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7BF4" w14:textId="77777777" w:rsidR="00E0323D" w:rsidRPr="00E0323D" w:rsidRDefault="00E0323D" w:rsidP="006726B1">
      <w:pPr>
        <w:jc w:val="both"/>
      </w:pPr>
    </w:p>
    <w:p w14:paraId="3B3BF905" w14:textId="5AEF62D7" w:rsidR="00DB18F6" w:rsidRPr="003D695A" w:rsidRDefault="003D695A">
      <w:pPr>
        <w:pStyle w:val="Cm"/>
        <w:rPr>
          <w:sz w:val="24"/>
          <w:szCs w:val="24"/>
        </w:rPr>
      </w:pPr>
      <w:r w:rsidRPr="003D695A">
        <w:rPr>
          <w:sz w:val="24"/>
          <w:szCs w:val="24"/>
        </w:rPr>
        <w:t>Ikt.sz.: 39-1/2026</w:t>
      </w:r>
    </w:p>
    <w:p w14:paraId="26D5CD55" w14:textId="5AC0496E" w:rsidR="00617B00" w:rsidRDefault="00BD5F79">
      <w:pPr>
        <w:pStyle w:val="Cm"/>
      </w:pPr>
      <w:r>
        <w:t>Savaria Szimfonikus Zenekar</w:t>
      </w:r>
      <w:r w:rsidR="00DB18F6">
        <w:t xml:space="preserve">            </w:t>
      </w:r>
    </w:p>
    <w:p w14:paraId="73330586" w14:textId="77777777" w:rsidR="00617B00" w:rsidRDefault="00BD5F79">
      <w:pPr>
        <w:pStyle w:val="Cmsor1"/>
      </w:pPr>
      <w:proofErr w:type="spellStart"/>
      <w:r>
        <w:t>Szakmai</w:t>
      </w:r>
      <w:proofErr w:type="spellEnd"/>
      <w:r>
        <w:t xml:space="preserve"> </w:t>
      </w:r>
      <w:proofErr w:type="spellStart"/>
      <w:r>
        <w:t>beszámoló</w:t>
      </w:r>
      <w:proofErr w:type="spellEnd"/>
    </w:p>
    <w:p w14:paraId="1BBFDDFA" w14:textId="77777777" w:rsidR="00DB18F6" w:rsidRDefault="00DB18F6" w:rsidP="00DB18F6"/>
    <w:p w14:paraId="0767E91C" w14:textId="4F6E8268" w:rsidR="00617B00" w:rsidRDefault="00BD5F79" w:rsidP="006726B1">
      <w:pPr>
        <w:keepNext/>
        <w:suppressAutoHyphens/>
        <w:jc w:val="both"/>
      </w:pPr>
      <w:r>
        <w:t xml:space="preserve">A Savaria </w:t>
      </w:r>
      <w:proofErr w:type="spellStart"/>
      <w:r>
        <w:t>Szimfonikus</w:t>
      </w:r>
      <w:proofErr w:type="spellEnd"/>
      <w:r>
        <w:t xml:space="preserve"> Zenekar a </w:t>
      </w:r>
      <w:proofErr w:type="spellStart"/>
      <w:r>
        <w:t>vizsgált</w:t>
      </w:r>
      <w:proofErr w:type="spellEnd"/>
      <w:r>
        <w:t xml:space="preserve"> </w:t>
      </w:r>
      <w:proofErr w:type="spellStart"/>
      <w:r>
        <w:t>időszakban</w:t>
      </w:r>
      <w:proofErr w:type="spellEnd"/>
      <w:r>
        <w:t xml:space="preserve"> a </w:t>
      </w:r>
      <w:proofErr w:type="spellStart"/>
      <w:r>
        <w:t>fenntartó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elfogadott</w:t>
      </w:r>
      <w:proofErr w:type="spellEnd"/>
      <w:r>
        <w:t xml:space="preserve"> </w:t>
      </w:r>
      <w:proofErr w:type="spellStart"/>
      <w:r>
        <w:t>munkaterv</w:t>
      </w:r>
      <w:proofErr w:type="spellEnd"/>
      <w:r w:rsidR="00E0323D">
        <w:t xml:space="preserve"> </w:t>
      </w:r>
      <w:proofErr w:type="spellStart"/>
      <w:r>
        <w:t>mentén</w:t>
      </w:r>
      <w:proofErr w:type="spellEnd"/>
      <w:r>
        <w:t xml:space="preserve"> </w:t>
      </w:r>
      <w:proofErr w:type="spellStart"/>
      <w:r>
        <w:t>végezte</w:t>
      </w:r>
      <w:proofErr w:type="spellEnd"/>
      <w:r>
        <w:t xml:space="preserve"> </w:t>
      </w:r>
      <w:proofErr w:type="spellStart"/>
      <w:r>
        <w:t>tevékenységét</w:t>
      </w:r>
      <w:proofErr w:type="spellEnd"/>
      <w:r>
        <w:t xml:space="preserve">. </w:t>
      </w:r>
      <w:proofErr w:type="spellStart"/>
      <w:r>
        <w:t>Megállapítható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korábbi</w:t>
      </w:r>
      <w:proofErr w:type="spellEnd"/>
      <w:r>
        <w:t xml:space="preserve"> </w:t>
      </w:r>
      <w:proofErr w:type="spellStart"/>
      <w:r>
        <w:t>igazgatói</w:t>
      </w:r>
      <w:proofErr w:type="spellEnd"/>
      <w:r>
        <w:t xml:space="preserve"> </w:t>
      </w:r>
      <w:proofErr w:type="spellStart"/>
      <w:r>
        <w:t>ciklusban</w:t>
      </w:r>
      <w:proofErr w:type="spellEnd"/>
      <w:r>
        <w:t xml:space="preserve"> </w:t>
      </w:r>
      <w:proofErr w:type="spellStart"/>
      <w:r>
        <w:t>kitűzött</w:t>
      </w:r>
      <w:proofErr w:type="spellEnd"/>
      <w:r w:rsidR="00E0323D">
        <w:t xml:space="preserve"> </w:t>
      </w:r>
      <w:proofErr w:type="spellStart"/>
      <w:r>
        <w:t>szakmai</w:t>
      </w:r>
      <w:proofErr w:type="spellEnd"/>
      <w:r>
        <w:t xml:space="preserve"> és </w:t>
      </w:r>
      <w:proofErr w:type="spellStart"/>
      <w:r>
        <w:t>működési</w:t>
      </w:r>
      <w:proofErr w:type="spellEnd"/>
      <w:r>
        <w:t xml:space="preserve"> </w:t>
      </w:r>
      <w:proofErr w:type="spellStart"/>
      <w:r>
        <w:t>célok</w:t>
      </w:r>
      <w:proofErr w:type="spellEnd"/>
      <w:r>
        <w:t xml:space="preserve"> teljesültek, a zenekar feladatait stabil szakmai színvonalon látta el.</w:t>
      </w:r>
      <w:r>
        <w:br/>
      </w:r>
      <w:r>
        <w:br/>
        <w:t>A fenntartó által megfogalmazott stratégiai elvárásokkal összhangban az intézmény az elmúlt időszakban tudatos lépéseket tett működésének hatékonyabbá tétele érdekében.</w:t>
      </w:r>
      <w:r>
        <w:br/>
      </w:r>
      <w:r>
        <w:br/>
        <w:t xml:space="preserve">Kiemelendő a saját bevételek jelentős növekedése, amely stabilabb gazdálkodási hátteret teremtett. A </w:t>
      </w:r>
      <w:proofErr w:type="spellStart"/>
      <w:r>
        <w:t>városi</w:t>
      </w:r>
      <w:proofErr w:type="spellEnd"/>
      <w:r>
        <w:t xml:space="preserve"> </w:t>
      </w:r>
      <w:proofErr w:type="spellStart"/>
      <w:r>
        <w:t>intézményekkel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együttműködés</w:t>
      </w:r>
      <w:proofErr w:type="spellEnd"/>
      <w:r>
        <w:t xml:space="preserve"> </w:t>
      </w:r>
      <w:proofErr w:type="spellStart"/>
      <w:r>
        <w:t>erősödött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r w:rsidR="00624F50">
        <w:t xml:space="preserve">Szombathelyi </w:t>
      </w:r>
      <w:proofErr w:type="spellStart"/>
      <w:r w:rsidR="00624F50">
        <w:t>Egyházmegyével</w:t>
      </w:r>
      <w:proofErr w:type="spellEnd"/>
      <w:r>
        <w:t xml:space="preserve"> </w:t>
      </w:r>
      <w:proofErr w:type="spellStart"/>
      <w:r>
        <w:t>létrejött</w:t>
      </w:r>
      <w:proofErr w:type="spellEnd"/>
      <w:r>
        <w:t xml:space="preserve">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stratégiai</w:t>
      </w:r>
      <w:proofErr w:type="spellEnd"/>
      <w:r>
        <w:t xml:space="preserve"> </w:t>
      </w:r>
      <w:proofErr w:type="spellStart"/>
      <w:r>
        <w:t>jelentőségű</w:t>
      </w:r>
      <w:proofErr w:type="spellEnd"/>
      <w:r>
        <w:t xml:space="preserve"> előrelépést jelent.</w:t>
      </w:r>
      <w:r>
        <w:br/>
      </w:r>
      <w:r>
        <w:br/>
        <w:t xml:space="preserve">2025-ben elkészült és a közgyűlés </w:t>
      </w:r>
      <w:proofErr w:type="spellStart"/>
      <w:r>
        <w:t>elfogadta</w:t>
      </w:r>
      <w:proofErr w:type="spellEnd"/>
      <w:r>
        <w:t xml:space="preserve"> a Savaria </w:t>
      </w:r>
      <w:proofErr w:type="spellStart"/>
      <w:r>
        <w:t>Szimfonikus</w:t>
      </w:r>
      <w:proofErr w:type="spellEnd"/>
      <w:r>
        <w:t xml:space="preserve"> Zenekar </w:t>
      </w:r>
      <w:proofErr w:type="spellStart"/>
      <w:r>
        <w:t>korszerűsített</w:t>
      </w:r>
      <w:proofErr w:type="spellEnd"/>
      <w:r>
        <w:t xml:space="preserve"> SZMSZ-</w:t>
      </w:r>
      <w:proofErr w:type="spellStart"/>
      <w:r>
        <w:t>ét</w:t>
      </w:r>
      <w:proofErr w:type="spellEnd"/>
      <w:r>
        <w:t>,</w:t>
      </w:r>
      <w:r w:rsidR="003D695A">
        <w:t xml:space="preserve">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egyértelműen</w:t>
      </w:r>
      <w:proofErr w:type="spellEnd"/>
      <w:r>
        <w:t xml:space="preserve"> </w:t>
      </w:r>
      <w:proofErr w:type="spellStart"/>
      <w:r>
        <w:t>szabályozza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intézmény</w:t>
      </w:r>
      <w:proofErr w:type="spellEnd"/>
      <w:r>
        <w:t xml:space="preserve"> </w:t>
      </w:r>
      <w:proofErr w:type="spellStart"/>
      <w:r>
        <w:t>működését</w:t>
      </w:r>
      <w:proofErr w:type="spellEnd"/>
      <w:r>
        <w:t>.</w:t>
      </w:r>
      <w:r>
        <w:br/>
      </w:r>
      <w:r>
        <w:br/>
        <w:t xml:space="preserve">A szervezetfejlesztés részeként megerősítésre került a zenekari titkárság, valamint létrejött a zenekari igazgatóhelyettesi pozíció. Többfordulós, kompetenciaalapú kiválasztási folyamat eredményeként sikerült a </w:t>
      </w:r>
      <w:proofErr w:type="spellStart"/>
      <w:r>
        <w:t>pozíciót</w:t>
      </w:r>
      <w:proofErr w:type="spellEnd"/>
      <w:r>
        <w:t xml:space="preserve"> </w:t>
      </w:r>
      <w:proofErr w:type="spellStart"/>
      <w:r>
        <w:t>betölteni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hozzájárul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intézmény</w:t>
      </w:r>
      <w:proofErr w:type="spellEnd"/>
      <w:r>
        <w:t xml:space="preserve"> </w:t>
      </w:r>
      <w:proofErr w:type="spellStart"/>
      <w:r>
        <w:t>működésének</w:t>
      </w:r>
      <w:proofErr w:type="spellEnd"/>
      <w:r w:rsidR="00E0323D">
        <w:t xml:space="preserve"> </w:t>
      </w:r>
      <w:proofErr w:type="spellStart"/>
      <w:r>
        <w:t>stabilitásához</w:t>
      </w:r>
      <w:proofErr w:type="spellEnd"/>
      <w:r>
        <w:t>.</w:t>
      </w:r>
      <w:r>
        <w:br/>
      </w:r>
      <w:r>
        <w:br/>
        <w:t xml:space="preserve">A </w:t>
      </w:r>
      <w:proofErr w:type="spellStart"/>
      <w:r>
        <w:t>színpadtechnikai</w:t>
      </w:r>
      <w:proofErr w:type="spellEnd"/>
      <w:r>
        <w:t xml:space="preserve"> </w:t>
      </w:r>
      <w:proofErr w:type="spellStart"/>
      <w:r>
        <w:t>beruházás</w:t>
      </w:r>
      <w:proofErr w:type="spellEnd"/>
      <w:r>
        <w:t xml:space="preserve"> </w:t>
      </w:r>
      <w:proofErr w:type="spellStart"/>
      <w:r>
        <w:t>évtizedes</w:t>
      </w:r>
      <w:proofErr w:type="spellEnd"/>
      <w:r>
        <w:t xml:space="preserve"> </w:t>
      </w:r>
      <w:proofErr w:type="spellStart"/>
      <w:r>
        <w:t>elmaradást</w:t>
      </w:r>
      <w:proofErr w:type="spellEnd"/>
      <w:r>
        <w:t xml:space="preserve"> pótol, és hosszú távon biztosítja a Bartók Terem műszaki színvonalát.</w:t>
      </w:r>
      <w:r>
        <w:br/>
      </w:r>
      <w:proofErr w:type="spellStart"/>
      <w:r w:rsidR="00203D19" w:rsidRPr="00203D19">
        <w:t>Kiemelendő</w:t>
      </w:r>
      <w:proofErr w:type="spellEnd"/>
      <w:r w:rsidR="00203D19" w:rsidRPr="00203D19">
        <w:t xml:space="preserve"> </w:t>
      </w:r>
      <w:proofErr w:type="spellStart"/>
      <w:r w:rsidR="00203D19" w:rsidRPr="00203D19">
        <w:t>továbbá</w:t>
      </w:r>
      <w:proofErr w:type="spellEnd"/>
      <w:r w:rsidR="00203D19" w:rsidRPr="00203D19">
        <w:t xml:space="preserve">, </w:t>
      </w:r>
      <w:proofErr w:type="spellStart"/>
      <w:r w:rsidR="00203D19" w:rsidRPr="00203D19">
        <w:t>hogy</w:t>
      </w:r>
      <w:proofErr w:type="spellEnd"/>
      <w:r w:rsidR="00203D19" w:rsidRPr="00203D19">
        <w:t xml:space="preserve"> a Savaria </w:t>
      </w:r>
      <w:proofErr w:type="spellStart"/>
      <w:r w:rsidR="00203D19" w:rsidRPr="00203D19">
        <w:t>Szimfonikus</w:t>
      </w:r>
      <w:proofErr w:type="spellEnd"/>
      <w:r w:rsidR="00203D19" w:rsidRPr="00203D19">
        <w:t xml:space="preserve"> </w:t>
      </w:r>
      <w:proofErr w:type="spellStart"/>
      <w:r w:rsidR="00203D19" w:rsidRPr="00203D19">
        <w:t>Zenekarért</w:t>
      </w:r>
      <w:proofErr w:type="spellEnd"/>
      <w:r w:rsidR="00203D19" w:rsidRPr="00203D19">
        <w:t xml:space="preserve"> </w:t>
      </w:r>
      <w:proofErr w:type="spellStart"/>
      <w:r w:rsidR="00203D19" w:rsidRPr="00203D19">
        <w:t>Alapítvány</w:t>
      </w:r>
      <w:proofErr w:type="spellEnd"/>
      <w:r w:rsidR="00203D19" w:rsidRPr="00203D19">
        <w:t xml:space="preserve"> </w:t>
      </w:r>
      <w:proofErr w:type="spellStart"/>
      <w:r w:rsidR="00203D19" w:rsidRPr="00203D19">
        <w:t>az</w:t>
      </w:r>
      <w:proofErr w:type="spellEnd"/>
      <w:r w:rsidR="00203D19" w:rsidRPr="00203D19">
        <w:t xml:space="preserve"> </w:t>
      </w:r>
      <w:proofErr w:type="spellStart"/>
      <w:r w:rsidR="00203D19" w:rsidRPr="00203D19">
        <w:t>elmúlt</w:t>
      </w:r>
      <w:proofErr w:type="spellEnd"/>
      <w:r w:rsidR="00203D19" w:rsidRPr="00203D19">
        <w:t xml:space="preserve"> </w:t>
      </w:r>
      <w:proofErr w:type="spellStart"/>
      <w:r w:rsidR="00203D19" w:rsidRPr="00203D19">
        <w:t>évek</w:t>
      </w:r>
      <w:proofErr w:type="spellEnd"/>
      <w:r w:rsidR="00E0323D">
        <w:t xml:space="preserve"> </w:t>
      </w:r>
      <w:proofErr w:type="spellStart"/>
      <w:r w:rsidR="00203D19" w:rsidRPr="00203D19">
        <w:t>inaktív</w:t>
      </w:r>
      <w:proofErr w:type="spellEnd"/>
      <w:r w:rsidR="00203D19" w:rsidRPr="00203D19">
        <w:t xml:space="preserve"> </w:t>
      </w:r>
      <w:proofErr w:type="spellStart"/>
      <w:r w:rsidR="00203D19" w:rsidRPr="00203D19">
        <w:t>működését</w:t>
      </w:r>
      <w:proofErr w:type="spellEnd"/>
      <w:r w:rsidR="00203D19" w:rsidRPr="00203D19">
        <w:t xml:space="preserve"> </w:t>
      </w:r>
      <w:proofErr w:type="spellStart"/>
      <w:r w:rsidR="00203D19" w:rsidRPr="00203D19">
        <w:t>követően</w:t>
      </w:r>
      <w:proofErr w:type="spellEnd"/>
      <w:r w:rsidR="00203D19" w:rsidRPr="00203D19">
        <w:t xml:space="preserve"> </w:t>
      </w:r>
      <w:proofErr w:type="spellStart"/>
      <w:r w:rsidR="00203D19" w:rsidRPr="00203D19">
        <w:t>újraélesztésre</w:t>
      </w:r>
      <w:proofErr w:type="spellEnd"/>
      <w:r w:rsidR="00203D19" w:rsidRPr="00203D19">
        <w:t xml:space="preserve"> </w:t>
      </w:r>
      <w:proofErr w:type="spellStart"/>
      <w:r w:rsidR="00203D19" w:rsidRPr="00203D19">
        <w:t>került</w:t>
      </w:r>
      <w:proofErr w:type="spellEnd"/>
      <w:r w:rsidR="00203D19" w:rsidRPr="00203D19">
        <w:t xml:space="preserve">, </w:t>
      </w:r>
      <w:proofErr w:type="spellStart"/>
      <w:r w:rsidR="00203D19" w:rsidRPr="00203D19">
        <w:t>amelynek</w:t>
      </w:r>
      <w:proofErr w:type="spellEnd"/>
      <w:r w:rsidR="00203D19" w:rsidRPr="00203D19">
        <w:t xml:space="preserve"> </w:t>
      </w:r>
      <w:proofErr w:type="spellStart"/>
      <w:r w:rsidR="00203D19" w:rsidRPr="00203D19">
        <w:t>eredményeként</w:t>
      </w:r>
      <w:proofErr w:type="spellEnd"/>
      <w:r w:rsidR="00203D19" w:rsidRPr="00203D19">
        <w:t xml:space="preserve"> </w:t>
      </w:r>
      <w:proofErr w:type="spellStart"/>
      <w:r w:rsidR="00203D19" w:rsidRPr="00203D19">
        <w:t>az</w:t>
      </w:r>
      <w:proofErr w:type="spellEnd"/>
      <w:r w:rsidR="00203D19" w:rsidRPr="00203D19">
        <w:t xml:space="preserve"> </w:t>
      </w:r>
      <w:proofErr w:type="spellStart"/>
      <w:r w:rsidR="00203D19" w:rsidRPr="00203D19">
        <w:t>intézmény</w:t>
      </w:r>
      <w:proofErr w:type="spellEnd"/>
      <w:r w:rsidR="00203D19" w:rsidRPr="00203D19">
        <w:t xml:space="preserve"> </w:t>
      </w:r>
      <w:proofErr w:type="spellStart"/>
      <w:r w:rsidR="00203D19" w:rsidRPr="00203D19">
        <w:t>jelentős</w:t>
      </w:r>
      <w:proofErr w:type="spellEnd"/>
      <w:r w:rsidR="00203D19" w:rsidRPr="00203D19">
        <w:t xml:space="preserve"> </w:t>
      </w:r>
      <w:proofErr w:type="spellStart"/>
      <w:r w:rsidR="00203D19" w:rsidRPr="00203D19">
        <w:t>pályázati</w:t>
      </w:r>
      <w:proofErr w:type="spellEnd"/>
      <w:r w:rsidR="00203D19" w:rsidRPr="00203D19">
        <w:t xml:space="preserve"> </w:t>
      </w:r>
      <w:proofErr w:type="spellStart"/>
      <w:r w:rsidR="00203D19" w:rsidRPr="00203D19">
        <w:t>forrásokhoz</w:t>
      </w:r>
      <w:proofErr w:type="spellEnd"/>
      <w:r w:rsidR="00203D19" w:rsidRPr="00203D19">
        <w:t xml:space="preserve"> </w:t>
      </w:r>
      <w:proofErr w:type="spellStart"/>
      <w:r w:rsidR="00203D19" w:rsidRPr="00203D19">
        <w:t>jutott</w:t>
      </w:r>
      <w:proofErr w:type="spellEnd"/>
      <w:r w:rsidR="00203D19" w:rsidRPr="00203D19">
        <w:t xml:space="preserve">, és a </w:t>
      </w:r>
      <w:proofErr w:type="spellStart"/>
      <w:r w:rsidR="00203D19" w:rsidRPr="00203D19">
        <w:t>jövőben</w:t>
      </w:r>
      <w:proofErr w:type="spellEnd"/>
      <w:r w:rsidR="00203D19" w:rsidRPr="00203D19">
        <w:t xml:space="preserve"> is </w:t>
      </w:r>
      <w:proofErr w:type="spellStart"/>
      <w:r w:rsidR="00203D19" w:rsidRPr="00203D19">
        <w:t>lehetőséget</w:t>
      </w:r>
      <w:proofErr w:type="spellEnd"/>
      <w:r w:rsidR="00203D19" w:rsidRPr="00203D19">
        <w:t xml:space="preserve"> </w:t>
      </w:r>
      <w:proofErr w:type="spellStart"/>
      <w:r w:rsidR="00203D19" w:rsidRPr="00203D19">
        <w:t>teremt</w:t>
      </w:r>
      <w:proofErr w:type="spellEnd"/>
      <w:r w:rsidR="00203D19" w:rsidRPr="00203D19">
        <w:t xml:space="preserve"> </w:t>
      </w:r>
      <w:proofErr w:type="spellStart"/>
      <w:r w:rsidR="00203D19" w:rsidRPr="00203D19">
        <w:t>arra</w:t>
      </w:r>
      <w:proofErr w:type="spellEnd"/>
      <w:r w:rsidR="00203D19" w:rsidRPr="00203D19">
        <w:t xml:space="preserve">, </w:t>
      </w:r>
      <w:proofErr w:type="spellStart"/>
      <w:r w:rsidR="00203D19" w:rsidRPr="00203D19">
        <w:t>hogy</w:t>
      </w:r>
      <w:proofErr w:type="spellEnd"/>
      <w:r w:rsidR="00203D19" w:rsidRPr="00203D19">
        <w:t xml:space="preserve"> </w:t>
      </w:r>
      <w:proofErr w:type="spellStart"/>
      <w:r w:rsidR="00203D19" w:rsidRPr="00203D19">
        <w:t>ezen</w:t>
      </w:r>
      <w:proofErr w:type="spellEnd"/>
      <w:r w:rsidR="00203D19" w:rsidRPr="00203D19">
        <w:t xml:space="preserve"> a </w:t>
      </w:r>
      <w:proofErr w:type="spellStart"/>
      <w:r w:rsidR="00203D19" w:rsidRPr="00203D19">
        <w:t>csatornán</w:t>
      </w:r>
      <w:proofErr w:type="spellEnd"/>
      <w:r w:rsidR="00203D19" w:rsidRPr="00203D19">
        <w:t xml:space="preserve"> </w:t>
      </w:r>
      <w:proofErr w:type="spellStart"/>
      <w:r w:rsidR="00203D19" w:rsidRPr="00203D19">
        <w:t>keresztül</w:t>
      </w:r>
      <w:proofErr w:type="spellEnd"/>
      <w:r w:rsidR="00203D19" w:rsidRPr="00203D19">
        <w:t xml:space="preserve"> </w:t>
      </w:r>
      <w:proofErr w:type="spellStart"/>
      <w:r w:rsidR="00203D19" w:rsidRPr="00203D19">
        <w:t>további</w:t>
      </w:r>
      <w:proofErr w:type="spellEnd"/>
      <w:r w:rsidR="00203D19" w:rsidRPr="00203D19">
        <w:t xml:space="preserve"> </w:t>
      </w:r>
      <w:proofErr w:type="spellStart"/>
      <w:r w:rsidR="00203D19" w:rsidRPr="00203D19">
        <w:t>támogatásokhoz</w:t>
      </w:r>
      <w:proofErr w:type="spellEnd"/>
      <w:r w:rsidR="00203D19" w:rsidRPr="00203D19">
        <w:t xml:space="preserve"> </w:t>
      </w:r>
      <w:proofErr w:type="spellStart"/>
      <w:r w:rsidR="00203D19" w:rsidRPr="00203D19">
        <w:t>jusson</w:t>
      </w:r>
      <w:proofErr w:type="spellEnd"/>
      <w:r w:rsidR="00203D19" w:rsidRPr="00203D19">
        <w:t xml:space="preserve">. A </w:t>
      </w:r>
      <w:proofErr w:type="spellStart"/>
      <w:r w:rsidR="00203D19" w:rsidRPr="00203D19">
        <w:t>humánerőforrás</w:t>
      </w:r>
      <w:proofErr w:type="spellEnd"/>
      <w:r w:rsidR="00203D19" w:rsidRPr="00203D19">
        <w:t xml:space="preserve"> </w:t>
      </w:r>
      <w:proofErr w:type="spellStart"/>
      <w:r w:rsidR="00203D19" w:rsidRPr="00203D19">
        <w:t>fejlesztése</w:t>
      </w:r>
      <w:proofErr w:type="spellEnd"/>
      <w:r w:rsidR="00E0323D">
        <w:t xml:space="preserve"> </w:t>
      </w:r>
      <w:proofErr w:type="spellStart"/>
      <w:r w:rsidR="00203D19" w:rsidRPr="00203D19">
        <w:t>érdekében</w:t>
      </w:r>
      <w:proofErr w:type="spellEnd"/>
      <w:r w:rsidR="00203D19" w:rsidRPr="00203D19">
        <w:t xml:space="preserve"> a </w:t>
      </w:r>
      <w:proofErr w:type="spellStart"/>
      <w:r w:rsidR="00203D19" w:rsidRPr="00203D19">
        <w:t>jövőben</w:t>
      </w:r>
      <w:proofErr w:type="spellEnd"/>
      <w:r w:rsidR="00203D19" w:rsidRPr="00203D19">
        <w:t xml:space="preserve"> </w:t>
      </w:r>
      <w:proofErr w:type="spellStart"/>
      <w:r w:rsidR="00203D19" w:rsidRPr="00203D19">
        <w:t>kiemelt</w:t>
      </w:r>
      <w:proofErr w:type="spellEnd"/>
      <w:r w:rsidR="00203D19" w:rsidRPr="00203D19">
        <w:t xml:space="preserve"> </w:t>
      </w:r>
      <w:proofErr w:type="spellStart"/>
      <w:r w:rsidR="00203D19" w:rsidRPr="00203D19">
        <w:t>hangsúlyt</w:t>
      </w:r>
      <w:proofErr w:type="spellEnd"/>
      <w:r w:rsidR="00203D19" w:rsidRPr="00203D19">
        <w:t xml:space="preserve"> </w:t>
      </w:r>
      <w:proofErr w:type="spellStart"/>
      <w:r w:rsidR="00203D19" w:rsidRPr="00203D19">
        <w:t>kívánunk</w:t>
      </w:r>
      <w:proofErr w:type="spellEnd"/>
      <w:r w:rsidR="00203D19" w:rsidRPr="00203D19">
        <w:t xml:space="preserve"> </w:t>
      </w:r>
      <w:proofErr w:type="spellStart"/>
      <w:r w:rsidR="00203D19" w:rsidRPr="00203D19">
        <w:t>fektetni</w:t>
      </w:r>
      <w:proofErr w:type="spellEnd"/>
      <w:r w:rsidR="00203D19" w:rsidRPr="00203D19">
        <w:t xml:space="preserve"> a </w:t>
      </w:r>
      <w:proofErr w:type="spellStart"/>
      <w:r w:rsidR="00203D19" w:rsidRPr="00203D19">
        <w:t>társulat</w:t>
      </w:r>
      <w:proofErr w:type="spellEnd"/>
      <w:r w:rsidR="00203D19" w:rsidRPr="00203D19">
        <w:t xml:space="preserve"> </w:t>
      </w:r>
      <w:proofErr w:type="spellStart"/>
      <w:r w:rsidR="00203D19" w:rsidRPr="00203D19">
        <w:t>kohéziójának</w:t>
      </w:r>
      <w:proofErr w:type="spellEnd"/>
      <w:r w:rsidR="00203D19" w:rsidRPr="00203D19">
        <w:t xml:space="preserve"> </w:t>
      </w:r>
      <w:proofErr w:type="spellStart"/>
      <w:r w:rsidR="00203D19" w:rsidRPr="00203D19">
        <w:t>erősítésére</w:t>
      </w:r>
      <w:proofErr w:type="spellEnd"/>
      <w:r w:rsidR="00203D19" w:rsidRPr="00203D19">
        <w:t xml:space="preserve">, </w:t>
      </w:r>
      <w:proofErr w:type="spellStart"/>
      <w:r w:rsidR="00203D19" w:rsidRPr="00203D19">
        <w:t>valamint</w:t>
      </w:r>
      <w:proofErr w:type="spellEnd"/>
      <w:r w:rsidR="00203D19" w:rsidRPr="00203D19">
        <w:t xml:space="preserve"> a </w:t>
      </w:r>
      <w:proofErr w:type="spellStart"/>
      <w:r w:rsidR="00203D19" w:rsidRPr="00203D19">
        <w:t>belső</w:t>
      </w:r>
      <w:proofErr w:type="spellEnd"/>
      <w:r w:rsidR="00203D19" w:rsidRPr="00203D19">
        <w:t xml:space="preserve"> </w:t>
      </w:r>
      <w:proofErr w:type="spellStart"/>
      <w:r w:rsidR="00203D19" w:rsidRPr="00203D19">
        <w:t>együttműködés</w:t>
      </w:r>
      <w:proofErr w:type="spellEnd"/>
      <w:r w:rsidR="00203D19" w:rsidRPr="00203D19">
        <w:t xml:space="preserve"> </w:t>
      </w:r>
      <w:proofErr w:type="spellStart"/>
      <w:r w:rsidR="00203D19" w:rsidRPr="00203D19">
        <w:t>fejlesztésére</w:t>
      </w:r>
      <w:proofErr w:type="spellEnd"/>
      <w:r w:rsidR="00203D19" w:rsidRPr="00203D19">
        <w:t xml:space="preserve">, </w:t>
      </w:r>
      <w:proofErr w:type="spellStart"/>
      <w:r w:rsidR="00203D19" w:rsidRPr="00203D19">
        <w:t>külső</w:t>
      </w:r>
      <w:proofErr w:type="spellEnd"/>
      <w:r w:rsidR="00203D19" w:rsidRPr="00203D19">
        <w:t xml:space="preserve"> </w:t>
      </w:r>
      <w:proofErr w:type="spellStart"/>
      <w:r w:rsidR="00203D19" w:rsidRPr="00203D19">
        <w:t>szakmai</w:t>
      </w:r>
      <w:proofErr w:type="spellEnd"/>
      <w:r w:rsidR="00203D19" w:rsidRPr="00203D19">
        <w:t xml:space="preserve"> </w:t>
      </w:r>
      <w:proofErr w:type="spellStart"/>
      <w:r w:rsidR="00203D19" w:rsidRPr="00203D19">
        <w:t>támogatás</w:t>
      </w:r>
      <w:proofErr w:type="spellEnd"/>
      <w:r w:rsidR="00E0323D">
        <w:t xml:space="preserve"> </w:t>
      </w:r>
      <w:proofErr w:type="spellStart"/>
      <w:r w:rsidR="00203D19" w:rsidRPr="00203D19">
        <w:t>bevonásával</w:t>
      </w:r>
      <w:proofErr w:type="spellEnd"/>
      <w:r w:rsidR="00203D19" w:rsidRPr="00203D19">
        <w:t>.</w:t>
      </w:r>
      <w:r>
        <w:br/>
        <w:t xml:space="preserve">A beszámoló részletes </w:t>
      </w:r>
      <w:proofErr w:type="spellStart"/>
      <w:r>
        <w:t>számszaki</w:t>
      </w:r>
      <w:proofErr w:type="spellEnd"/>
      <w:r>
        <w:t xml:space="preserve"> </w:t>
      </w:r>
      <w:proofErr w:type="spellStart"/>
      <w:r>
        <w:t>adatait</w:t>
      </w:r>
      <w:proofErr w:type="spellEnd"/>
      <w:r>
        <w:t xml:space="preserve"> a </w:t>
      </w:r>
      <w:proofErr w:type="spellStart"/>
      <w:r>
        <w:t>zenekar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beszámolója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>.</w:t>
      </w:r>
    </w:p>
    <w:p w14:paraId="38667B37" w14:textId="713CFE04" w:rsidR="00617B00" w:rsidRDefault="00BD5F79" w:rsidP="00E0323D">
      <w:r>
        <w:t>Szombathely, 2026.</w:t>
      </w:r>
      <w:r w:rsidR="00255B0C">
        <w:t xml:space="preserve"> </w:t>
      </w:r>
      <w:proofErr w:type="spellStart"/>
      <w:r w:rsidR="00255B0C">
        <w:t>március</w:t>
      </w:r>
      <w:proofErr w:type="spellEnd"/>
      <w:r w:rsidR="00255B0C">
        <w:t xml:space="preserve"> 31.</w:t>
      </w:r>
      <w:r>
        <w:br/>
      </w:r>
      <w:r>
        <w:br/>
        <w:t>Popa Gergely</w:t>
      </w:r>
      <w:r>
        <w:br/>
      </w:r>
      <w:proofErr w:type="spellStart"/>
      <w:r>
        <w:t>igazgató</w:t>
      </w:r>
      <w:proofErr w:type="spellEnd"/>
      <w:r>
        <w:br/>
      </w:r>
    </w:p>
    <w:p w14:paraId="4E91AE9E" w14:textId="77777777" w:rsidR="00617B00" w:rsidRPr="003D695A" w:rsidRDefault="00BD5F79">
      <w:pPr>
        <w:pStyle w:val="Cmsor2"/>
        <w:rPr>
          <w:rFonts w:ascii="Times New Roman" w:hAnsi="Times New Roman" w:cs="Times New Roman"/>
        </w:rPr>
      </w:pPr>
      <w:proofErr w:type="spellStart"/>
      <w:r w:rsidRPr="003D695A">
        <w:rPr>
          <w:rFonts w:ascii="Times New Roman" w:hAnsi="Times New Roman" w:cs="Times New Roman"/>
        </w:rPr>
        <w:lastRenderedPageBreak/>
        <w:t>Függelék</w:t>
      </w:r>
      <w:proofErr w:type="spellEnd"/>
      <w:r w:rsidRPr="003D695A">
        <w:rPr>
          <w:rFonts w:ascii="Times New Roman" w:hAnsi="Times New Roman" w:cs="Times New Roman"/>
        </w:rPr>
        <w:t xml:space="preserve"> – </w:t>
      </w:r>
      <w:proofErr w:type="spellStart"/>
      <w:r w:rsidRPr="003D695A">
        <w:rPr>
          <w:rFonts w:ascii="Times New Roman" w:hAnsi="Times New Roman" w:cs="Times New Roman"/>
        </w:rPr>
        <w:t>Tevékenységi</w:t>
      </w:r>
      <w:proofErr w:type="spellEnd"/>
      <w:r w:rsidRPr="003D695A">
        <w:rPr>
          <w:rFonts w:ascii="Times New Roman" w:hAnsi="Times New Roman" w:cs="Times New Roman"/>
        </w:rPr>
        <w:t xml:space="preserve"> </w:t>
      </w:r>
      <w:proofErr w:type="spellStart"/>
      <w:r w:rsidRPr="003D695A">
        <w:rPr>
          <w:rFonts w:ascii="Times New Roman" w:hAnsi="Times New Roman" w:cs="Times New Roman"/>
        </w:rPr>
        <w:t>adatok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617B00" w:rsidRPr="003D695A" w14:paraId="5026FC35" w14:textId="77777777" w:rsidTr="003D695A">
        <w:tc>
          <w:tcPr>
            <w:tcW w:w="4320" w:type="dxa"/>
          </w:tcPr>
          <w:p w14:paraId="45E4C1BC" w14:textId="77777777" w:rsidR="00617B00" w:rsidRPr="003D695A" w:rsidRDefault="00BD5F79" w:rsidP="003D6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95A">
              <w:rPr>
                <w:rFonts w:ascii="Times New Roman" w:hAnsi="Times New Roman" w:cs="Times New Roman"/>
                <w:b/>
                <w:bCs/>
              </w:rPr>
              <w:t>Típus</w:t>
            </w:r>
          </w:p>
        </w:tc>
        <w:tc>
          <w:tcPr>
            <w:tcW w:w="4320" w:type="dxa"/>
          </w:tcPr>
          <w:p w14:paraId="73E91712" w14:textId="77777777" w:rsidR="00617B00" w:rsidRPr="003D695A" w:rsidRDefault="00BD5F79" w:rsidP="003D69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95A">
              <w:rPr>
                <w:rFonts w:ascii="Times New Roman" w:hAnsi="Times New Roman" w:cs="Times New Roman"/>
                <w:b/>
                <w:bCs/>
              </w:rPr>
              <w:t>Darabszám</w:t>
            </w:r>
          </w:p>
        </w:tc>
      </w:tr>
      <w:tr w:rsidR="00617B00" w:rsidRPr="003D695A" w14:paraId="0FCC0AC3" w14:textId="77777777" w:rsidTr="003D695A">
        <w:tc>
          <w:tcPr>
            <w:tcW w:w="4320" w:type="dxa"/>
          </w:tcPr>
          <w:p w14:paraId="02A66209" w14:textId="77777777" w:rsidR="00617B00" w:rsidRPr="003D695A" w:rsidRDefault="00BD5F79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Nagyzenekari koncertek</w:t>
            </w:r>
          </w:p>
        </w:tc>
        <w:tc>
          <w:tcPr>
            <w:tcW w:w="4320" w:type="dxa"/>
          </w:tcPr>
          <w:p w14:paraId="440BB282" w14:textId="2DDADEE5" w:rsidR="00617B00" w:rsidRPr="003D695A" w:rsidRDefault="00E64A70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83</w:t>
            </w:r>
          </w:p>
        </w:tc>
      </w:tr>
      <w:tr w:rsidR="00617B00" w:rsidRPr="003D695A" w14:paraId="4C635AFF" w14:textId="77777777" w:rsidTr="003D695A">
        <w:tc>
          <w:tcPr>
            <w:tcW w:w="4320" w:type="dxa"/>
          </w:tcPr>
          <w:p w14:paraId="21C583AE" w14:textId="77777777" w:rsidR="00617B00" w:rsidRPr="003D695A" w:rsidRDefault="00BD5F79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Ifjúsági koncertek</w:t>
            </w:r>
          </w:p>
        </w:tc>
        <w:tc>
          <w:tcPr>
            <w:tcW w:w="4320" w:type="dxa"/>
          </w:tcPr>
          <w:p w14:paraId="31595D77" w14:textId="6C9F6DDA" w:rsidR="00617B00" w:rsidRPr="003D695A" w:rsidRDefault="00E64A70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37 (</w:t>
            </w:r>
            <w:proofErr w:type="gramStart"/>
            <w:r w:rsidRPr="003D695A">
              <w:rPr>
                <w:rFonts w:ascii="Times New Roman" w:hAnsi="Times New Roman" w:cs="Times New Roman"/>
              </w:rPr>
              <w:t>a</w:t>
            </w:r>
            <w:proofErr w:type="gramEnd"/>
            <w:r w:rsidRPr="003D695A">
              <w:rPr>
                <w:rFonts w:ascii="Times New Roman" w:hAnsi="Times New Roman" w:cs="Times New Roman"/>
              </w:rPr>
              <w:t xml:space="preserve"> 83-ból)</w:t>
            </w:r>
          </w:p>
        </w:tc>
      </w:tr>
      <w:tr w:rsidR="00617B00" w:rsidRPr="003D695A" w14:paraId="59191547" w14:textId="77777777" w:rsidTr="003D695A">
        <w:tc>
          <w:tcPr>
            <w:tcW w:w="4320" w:type="dxa"/>
          </w:tcPr>
          <w:p w14:paraId="1AA6CE64" w14:textId="77777777" w:rsidR="00617B00" w:rsidRPr="003D695A" w:rsidRDefault="00BD5F79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Oktatási tevékenység (kurzus)</w:t>
            </w:r>
          </w:p>
        </w:tc>
        <w:tc>
          <w:tcPr>
            <w:tcW w:w="4320" w:type="dxa"/>
          </w:tcPr>
          <w:p w14:paraId="0C489F6F" w14:textId="7A7B8AE3" w:rsidR="00617B00" w:rsidRPr="003D695A" w:rsidRDefault="00E64A70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24</w:t>
            </w:r>
          </w:p>
        </w:tc>
      </w:tr>
      <w:tr w:rsidR="00617B00" w:rsidRPr="003D695A" w14:paraId="691EBD14" w14:textId="77777777" w:rsidTr="003D695A">
        <w:tc>
          <w:tcPr>
            <w:tcW w:w="4320" w:type="dxa"/>
          </w:tcPr>
          <w:p w14:paraId="77647EB7" w14:textId="77777777" w:rsidR="00617B00" w:rsidRPr="003D695A" w:rsidRDefault="00BD5F79" w:rsidP="003D69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95A">
              <w:rPr>
                <w:rFonts w:ascii="Times New Roman" w:hAnsi="Times New Roman" w:cs="Times New Roman"/>
              </w:rPr>
              <w:t>Vendégjáték</w:t>
            </w:r>
            <w:proofErr w:type="spellEnd"/>
            <w:r w:rsidRPr="003D69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95A">
              <w:rPr>
                <w:rFonts w:ascii="Times New Roman" w:hAnsi="Times New Roman" w:cs="Times New Roman"/>
              </w:rPr>
              <w:t>belföld</w:t>
            </w:r>
            <w:proofErr w:type="spellEnd"/>
          </w:p>
        </w:tc>
        <w:tc>
          <w:tcPr>
            <w:tcW w:w="4320" w:type="dxa"/>
          </w:tcPr>
          <w:p w14:paraId="655E2E2F" w14:textId="4A8C2D1D" w:rsidR="00617B00" w:rsidRPr="003D695A" w:rsidRDefault="00E64A70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26</w:t>
            </w:r>
          </w:p>
        </w:tc>
      </w:tr>
      <w:tr w:rsidR="00617B00" w:rsidRPr="003D695A" w14:paraId="5399EEA2" w14:textId="77777777" w:rsidTr="003D695A">
        <w:tc>
          <w:tcPr>
            <w:tcW w:w="4320" w:type="dxa"/>
          </w:tcPr>
          <w:p w14:paraId="5B4899B5" w14:textId="77777777" w:rsidR="00617B00" w:rsidRPr="003D695A" w:rsidRDefault="00BD5F79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Külföldi koncertek</w:t>
            </w:r>
          </w:p>
        </w:tc>
        <w:tc>
          <w:tcPr>
            <w:tcW w:w="4320" w:type="dxa"/>
          </w:tcPr>
          <w:p w14:paraId="0B3D8EBF" w14:textId="165F2FEE" w:rsidR="00617B00" w:rsidRPr="003D695A" w:rsidRDefault="00E64A70" w:rsidP="003D695A">
            <w:pPr>
              <w:jc w:val="center"/>
              <w:rPr>
                <w:rFonts w:ascii="Times New Roman" w:hAnsi="Times New Roman" w:cs="Times New Roman"/>
              </w:rPr>
            </w:pPr>
            <w:r w:rsidRPr="003D695A">
              <w:rPr>
                <w:rFonts w:ascii="Times New Roman" w:hAnsi="Times New Roman" w:cs="Times New Roman"/>
              </w:rPr>
              <w:t>19</w:t>
            </w:r>
          </w:p>
        </w:tc>
      </w:tr>
    </w:tbl>
    <w:p w14:paraId="53648DFF" w14:textId="77777777" w:rsidR="00BD5F79" w:rsidRDefault="00BD5F79"/>
    <w:sectPr w:rsidR="00BD5F79" w:rsidSect="006726B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5415912">
    <w:abstractNumId w:val="8"/>
  </w:num>
  <w:num w:numId="2" w16cid:durableId="1028875623">
    <w:abstractNumId w:val="6"/>
  </w:num>
  <w:num w:numId="3" w16cid:durableId="762914025">
    <w:abstractNumId w:val="5"/>
  </w:num>
  <w:num w:numId="4" w16cid:durableId="1522865130">
    <w:abstractNumId w:val="4"/>
  </w:num>
  <w:num w:numId="5" w16cid:durableId="2031683775">
    <w:abstractNumId w:val="7"/>
  </w:num>
  <w:num w:numId="6" w16cid:durableId="1474371011">
    <w:abstractNumId w:val="3"/>
  </w:num>
  <w:num w:numId="7" w16cid:durableId="1449541435">
    <w:abstractNumId w:val="2"/>
  </w:num>
  <w:num w:numId="8" w16cid:durableId="409085921">
    <w:abstractNumId w:val="1"/>
  </w:num>
  <w:num w:numId="9" w16cid:durableId="186000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D19"/>
    <w:rsid w:val="00255B0C"/>
    <w:rsid w:val="0029639D"/>
    <w:rsid w:val="00326F90"/>
    <w:rsid w:val="00382DDE"/>
    <w:rsid w:val="003D695A"/>
    <w:rsid w:val="004941DC"/>
    <w:rsid w:val="004A49FA"/>
    <w:rsid w:val="00617B00"/>
    <w:rsid w:val="00624F50"/>
    <w:rsid w:val="006726B1"/>
    <w:rsid w:val="007C1040"/>
    <w:rsid w:val="00AA1D8D"/>
    <w:rsid w:val="00AD3490"/>
    <w:rsid w:val="00B47730"/>
    <w:rsid w:val="00BD5F79"/>
    <w:rsid w:val="00CB0664"/>
    <w:rsid w:val="00D27BC3"/>
    <w:rsid w:val="00DB18F6"/>
    <w:rsid w:val="00E0323D"/>
    <w:rsid w:val="00E64A70"/>
    <w:rsid w:val="00EB1DCD"/>
    <w:rsid w:val="00FB7D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2F565"/>
  <w14:defaultImageDpi w14:val="300"/>
  <w15:docId w15:val="{F486B2EB-C239-6E43-889E-77DE2CF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1919</Characters>
  <Application>Microsoft Office Word</Application>
  <DocSecurity>4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Office17</cp:lastModifiedBy>
  <cp:revision>2</cp:revision>
  <cp:lastPrinted>2026-03-31T09:27:00Z</cp:lastPrinted>
  <dcterms:created xsi:type="dcterms:W3CDTF">2026-04-08T09:17:00Z</dcterms:created>
  <dcterms:modified xsi:type="dcterms:W3CDTF">2026-04-08T09:17:00Z</dcterms:modified>
  <cp:category/>
</cp:coreProperties>
</file>