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252B9" w14:textId="77777777" w:rsidR="00ED5172" w:rsidRPr="00ED5172" w:rsidRDefault="00ED5172" w:rsidP="00ED5172">
      <w:pPr>
        <w:pStyle w:val="Cm"/>
      </w:pPr>
      <w:r w:rsidRPr="00ED5172">
        <w:t>SZOMBATHELY MEGYEI JOGÚ VÁROS ÖNKORMÁNYZATA KÖZGYŰLÉSÉNEK</w:t>
      </w:r>
    </w:p>
    <w:p w14:paraId="276C6C68" w14:textId="77777777" w:rsidR="00ED5172" w:rsidRDefault="001F75DE" w:rsidP="00AB2B4B">
      <w:pPr>
        <w:jc w:val="center"/>
        <w:rPr>
          <w:b/>
          <w:bCs/>
        </w:rPr>
      </w:pPr>
      <w:r>
        <w:rPr>
          <w:rFonts w:cs="Arial"/>
          <w:b/>
        </w:rPr>
        <w:t>36/</w:t>
      </w:r>
      <w:r w:rsidR="00737ACE" w:rsidRPr="00F33C3A">
        <w:rPr>
          <w:rFonts w:cs="Arial"/>
          <w:b/>
        </w:rPr>
        <w:t>20</w:t>
      </w:r>
      <w:r w:rsidR="00846B37">
        <w:rPr>
          <w:rFonts w:cs="Arial"/>
          <w:b/>
        </w:rPr>
        <w:t>20</w:t>
      </w:r>
      <w:r w:rsidR="00737ACE" w:rsidRPr="00F33C3A">
        <w:rPr>
          <w:rFonts w:cs="Arial"/>
          <w:b/>
        </w:rPr>
        <w:t>. (</w:t>
      </w:r>
      <w:r>
        <w:rPr>
          <w:rFonts w:cs="Arial"/>
          <w:b/>
        </w:rPr>
        <w:t>XI. 4.</w:t>
      </w:r>
      <w:r w:rsidR="00737ACE" w:rsidRPr="00F33C3A">
        <w:rPr>
          <w:rFonts w:cs="Arial"/>
          <w:b/>
        </w:rPr>
        <w:t>)</w:t>
      </w:r>
      <w:r w:rsidR="00737ACE">
        <w:rPr>
          <w:rFonts w:cs="Arial"/>
        </w:rPr>
        <w:t xml:space="preserve"> </w:t>
      </w:r>
      <w:r w:rsidR="0081054D">
        <w:rPr>
          <w:b/>
          <w:bCs/>
        </w:rPr>
        <w:t xml:space="preserve">önkormányzati </w:t>
      </w:r>
      <w:r w:rsidR="00ED5172" w:rsidRPr="00ED5172">
        <w:rPr>
          <w:b/>
          <w:bCs/>
        </w:rPr>
        <w:t>rendelete</w:t>
      </w:r>
    </w:p>
    <w:p w14:paraId="0587AC86" w14:textId="77777777" w:rsidR="00D71900" w:rsidRDefault="00D71900" w:rsidP="00D71900">
      <w:pPr>
        <w:ind w:right="-1"/>
        <w:jc w:val="center"/>
        <w:rPr>
          <w:rFonts w:cs="Arial"/>
          <w:b/>
        </w:rPr>
      </w:pPr>
    </w:p>
    <w:p w14:paraId="40F242E2" w14:textId="77777777" w:rsidR="004735B3" w:rsidRPr="00537FD3" w:rsidRDefault="004735B3" w:rsidP="004735B3">
      <w:pPr>
        <w:autoSpaceDE w:val="0"/>
        <w:autoSpaceDN w:val="0"/>
        <w:adjustRightInd w:val="0"/>
        <w:jc w:val="center"/>
        <w:rPr>
          <w:rFonts w:cs="Arial"/>
        </w:rPr>
      </w:pPr>
      <w:r w:rsidRPr="00537FD3">
        <w:rPr>
          <w:rFonts w:cs="Arial"/>
          <w:b/>
          <w:bCs/>
        </w:rPr>
        <w:t>a lakáshoz jutás, a lakbérek és a lakbértámogatás, az önkormányzat által a lakásvá</w:t>
      </w:r>
      <w:r>
        <w:rPr>
          <w:rFonts w:cs="Arial"/>
          <w:b/>
          <w:bCs/>
        </w:rPr>
        <w:t>sárláshoz és építéshez nyújtott</w:t>
      </w:r>
      <w:r w:rsidRPr="00537FD3">
        <w:rPr>
          <w:rFonts w:cs="Arial"/>
          <w:b/>
          <w:bCs/>
        </w:rPr>
        <w:t xml:space="preserve"> támogatások szabályai megállapításáról</w:t>
      </w:r>
      <w:r>
        <w:rPr>
          <w:rFonts w:cs="Arial"/>
          <w:b/>
          <w:bCs/>
        </w:rPr>
        <w:t xml:space="preserve"> szóló 36</w:t>
      </w:r>
      <w:r w:rsidRPr="00537FD3">
        <w:rPr>
          <w:rFonts w:cs="Arial"/>
          <w:b/>
          <w:bCs/>
        </w:rPr>
        <w:t>/20</w:t>
      </w:r>
      <w:r>
        <w:rPr>
          <w:rFonts w:cs="Arial"/>
          <w:b/>
          <w:bCs/>
        </w:rPr>
        <w:t>10</w:t>
      </w:r>
      <w:r w:rsidRPr="00537FD3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</w:t>
      </w:r>
      <w:r w:rsidRPr="00537FD3">
        <w:rPr>
          <w:rFonts w:cs="Arial"/>
          <w:b/>
          <w:bCs/>
        </w:rPr>
        <w:t>(</w:t>
      </w:r>
      <w:r>
        <w:rPr>
          <w:rFonts w:cs="Arial"/>
          <w:b/>
          <w:bCs/>
        </w:rPr>
        <w:t>XII.1.</w:t>
      </w:r>
      <w:r w:rsidRPr="00537FD3">
        <w:rPr>
          <w:rFonts w:cs="Arial"/>
          <w:b/>
          <w:bCs/>
        </w:rPr>
        <w:t>)</w:t>
      </w:r>
      <w:r>
        <w:rPr>
          <w:rFonts w:cs="Arial"/>
          <w:b/>
          <w:bCs/>
        </w:rPr>
        <w:t xml:space="preserve"> </w:t>
      </w:r>
      <w:r w:rsidR="00DD697A">
        <w:rPr>
          <w:rFonts w:cs="Arial"/>
          <w:b/>
          <w:bCs/>
        </w:rPr>
        <w:t xml:space="preserve">önkormányzati </w:t>
      </w:r>
      <w:r>
        <w:rPr>
          <w:rFonts w:cs="Arial"/>
          <w:b/>
          <w:bCs/>
        </w:rPr>
        <w:t>rendelet módosításáról</w:t>
      </w:r>
    </w:p>
    <w:p w14:paraId="28FCA667" w14:textId="77777777" w:rsidR="00ED5172" w:rsidRDefault="00ED5172" w:rsidP="00ED5172">
      <w:pPr>
        <w:rPr>
          <w:rFonts w:cs="Arial"/>
          <w:b/>
        </w:rPr>
      </w:pPr>
    </w:p>
    <w:p w14:paraId="7F889023" w14:textId="77777777" w:rsidR="00DD697A" w:rsidRPr="00EB4F2A" w:rsidRDefault="00DD697A" w:rsidP="00DD697A">
      <w:pPr>
        <w:jc w:val="both"/>
        <w:rPr>
          <w:rFonts w:cs="Arial"/>
          <w:bCs/>
        </w:rPr>
      </w:pPr>
      <w:r w:rsidRPr="00EB4F2A">
        <w:rPr>
          <w:rFonts w:cs="Arial"/>
        </w:rPr>
        <w:t xml:space="preserve">Szombathely Megyei Jogú Város Önkormányzatának Közgyűlése a lakások és helyiségek bérletére, valamint elidegenítésükre vonatkozó egyes szabályokról szóló 1993. évi LXXVIII. törvény </w:t>
      </w:r>
      <w:r w:rsidRPr="00EB4F2A">
        <w:rPr>
          <w:rFonts w:cs="Arial"/>
          <w:bCs/>
          <w:iCs/>
        </w:rPr>
        <w:t>2. melléklet</w:t>
      </w:r>
      <w:r w:rsidRPr="00EB4F2A">
        <w:rPr>
          <w:rFonts w:cs="Arial"/>
          <w:bCs/>
        </w:rPr>
        <w:t>é</w:t>
      </w:r>
      <w:r w:rsidRPr="00EB4F2A">
        <w:rPr>
          <w:rFonts w:cs="Arial"/>
        </w:rPr>
        <w:t>ben kapott felhatalmazás alapján az Alaptörvény 32. cikk (1) bekezdés a) pontjában</w:t>
      </w:r>
      <w:r>
        <w:rPr>
          <w:rFonts w:cs="Arial"/>
        </w:rPr>
        <w:t xml:space="preserve"> és a Magyarország helyi önkormányzatairól szóló 2011. évi CLXXXIX. törvény 13. § (1) bekezdés 9. pontjában</w:t>
      </w:r>
      <w:r w:rsidRPr="00EB4F2A">
        <w:rPr>
          <w:rFonts w:cs="Arial"/>
        </w:rPr>
        <w:t xml:space="preserve"> meghatározott feladatkörében eljárva a következőket rendeli el:</w:t>
      </w:r>
    </w:p>
    <w:p w14:paraId="350E7CEF" w14:textId="77777777" w:rsidR="00DD697A" w:rsidRDefault="00DD697A" w:rsidP="00C7529A">
      <w:pPr>
        <w:jc w:val="center"/>
        <w:rPr>
          <w:rFonts w:cs="Arial"/>
          <w:b/>
          <w:bCs/>
        </w:rPr>
      </w:pPr>
    </w:p>
    <w:p w14:paraId="07DBBE29" w14:textId="77777777" w:rsidR="00C2352E" w:rsidRDefault="00C85AB2" w:rsidP="00C2352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C2352E" w:rsidRPr="00C2352E">
        <w:rPr>
          <w:rFonts w:cs="Arial"/>
          <w:b/>
          <w:bCs/>
        </w:rPr>
        <w:t>. §</w:t>
      </w:r>
    </w:p>
    <w:p w14:paraId="141ADC80" w14:textId="77777777" w:rsidR="0093327F" w:rsidRPr="00C2352E" w:rsidRDefault="0093327F" w:rsidP="00C2352E">
      <w:pPr>
        <w:jc w:val="center"/>
        <w:rPr>
          <w:rFonts w:cs="Arial"/>
          <w:b/>
          <w:bCs/>
        </w:rPr>
      </w:pPr>
    </w:p>
    <w:p w14:paraId="6589D76A" w14:textId="77777777" w:rsidR="00340A43" w:rsidRDefault="00C85AB2" w:rsidP="0099775F">
      <w:pPr>
        <w:jc w:val="both"/>
        <w:rPr>
          <w:rFonts w:cs="Arial"/>
          <w:bCs/>
        </w:rPr>
      </w:pPr>
      <w:r w:rsidRPr="0089044B">
        <w:rPr>
          <w:rFonts w:cs="Arial"/>
          <w:bCs/>
        </w:rPr>
        <w:t xml:space="preserve">A </w:t>
      </w:r>
      <w:r w:rsidRPr="00464C8A">
        <w:rPr>
          <w:rFonts w:cs="Arial"/>
          <w:bCs/>
        </w:rPr>
        <w:t xml:space="preserve">lakáshoz jutás, a lakbérek és a lakbértámogatás, az önkormányzat által a lakásvásárláshoz és építéshez nyújtott támogatások szabályai megállapításáról szóló 36/2010. (XII. 1.) </w:t>
      </w:r>
      <w:r>
        <w:rPr>
          <w:rFonts w:cs="Arial"/>
          <w:bCs/>
        </w:rPr>
        <w:t xml:space="preserve">önkormányzati </w:t>
      </w:r>
      <w:r w:rsidRPr="00464C8A">
        <w:rPr>
          <w:rFonts w:cs="Arial"/>
          <w:bCs/>
        </w:rPr>
        <w:t>rendelet</w:t>
      </w:r>
      <w:r>
        <w:rPr>
          <w:rFonts w:cs="Arial"/>
          <w:bCs/>
        </w:rPr>
        <w:t xml:space="preserve"> (a továbbiakban: rendelet)</w:t>
      </w:r>
      <w:r w:rsidRPr="0089044B">
        <w:rPr>
          <w:rFonts w:cs="Arial"/>
          <w:bCs/>
        </w:rPr>
        <w:t xml:space="preserve"> </w:t>
      </w:r>
      <w:r w:rsidR="00340A43">
        <w:rPr>
          <w:rFonts w:cs="Arial"/>
          <w:bCs/>
        </w:rPr>
        <w:t>3. §-a a következő k) ponttal egészül ki:</w:t>
      </w:r>
    </w:p>
    <w:p w14:paraId="7419F132" w14:textId="77777777" w:rsidR="00340A43" w:rsidRDefault="00340A43" w:rsidP="0099775F">
      <w:pPr>
        <w:jc w:val="both"/>
        <w:rPr>
          <w:rFonts w:cs="Arial"/>
          <w:bCs/>
        </w:rPr>
      </w:pPr>
    </w:p>
    <w:p w14:paraId="2246F663" w14:textId="77777777" w:rsidR="00340A43" w:rsidRDefault="00340A43" w:rsidP="0099775F">
      <w:pPr>
        <w:jc w:val="both"/>
        <w:rPr>
          <w:rFonts w:cs="Arial"/>
          <w:bCs/>
          <w:i/>
        </w:rPr>
      </w:pPr>
      <w:r w:rsidRPr="00340A43">
        <w:rPr>
          <w:rFonts w:cs="Arial"/>
          <w:bCs/>
          <w:i/>
        </w:rPr>
        <w:t>(E rendelet alkalmazásában:)</w:t>
      </w:r>
    </w:p>
    <w:p w14:paraId="17670B1C" w14:textId="77777777" w:rsidR="00340A43" w:rsidRDefault="00E7002D" w:rsidP="0099775F">
      <w:pPr>
        <w:jc w:val="both"/>
        <w:rPr>
          <w:rFonts w:cs="Arial"/>
          <w:bCs/>
        </w:rPr>
      </w:pPr>
      <w:r>
        <w:rPr>
          <w:rFonts w:cs="Arial"/>
          <w:bCs/>
        </w:rPr>
        <w:t>„</w:t>
      </w:r>
      <w:r w:rsidR="00340A43">
        <w:rPr>
          <w:rFonts w:cs="Arial"/>
          <w:bCs/>
        </w:rPr>
        <w:t>k) gondozási szükséglet: a gondozási szükséglet, valamint az egészségi állapoton alapuló szociális rászorultság vizsgálatának és igazolásának részletes szabályairól szóló 36/2007. (XII.22.) SZMM rendelet 3. számú melléklete szerinti „Értékelő adatlap” alapján megállapított szükséglet.</w:t>
      </w:r>
      <w:r>
        <w:rPr>
          <w:rFonts w:cs="Arial"/>
          <w:bCs/>
        </w:rPr>
        <w:t>”</w:t>
      </w:r>
    </w:p>
    <w:p w14:paraId="6721EE29" w14:textId="77777777" w:rsidR="00340A43" w:rsidRPr="00340A43" w:rsidRDefault="00340A43" w:rsidP="0099775F">
      <w:pPr>
        <w:jc w:val="both"/>
        <w:rPr>
          <w:rFonts w:cs="Arial"/>
          <w:bCs/>
        </w:rPr>
      </w:pPr>
    </w:p>
    <w:p w14:paraId="1BBA958E" w14:textId="77777777" w:rsidR="00340A43" w:rsidRDefault="00340A43" w:rsidP="0099775F">
      <w:pPr>
        <w:jc w:val="both"/>
        <w:rPr>
          <w:rFonts w:cs="Arial"/>
          <w:bCs/>
        </w:rPr>
      </w:pPr>
    </w:p>
    <w:p w14:paraId="60082953" w14:textId="77777777" w:rsidR="00340A43" w:rsidRPr="00B7038E" w:rsidRDefault="00B7038E" w:rsidP="00B7038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2. §</w:t>
      </w:r>
    </w:p>
    <w:p w14:paraId="34262C98" w14:textId="77777777" w:rsidR="00340A43" w:rsidRDefault="00340A43" w:rsidP="0099775F">
      <w:pPr>
        <w:jc w:val="both"/>
        <w:rPr>
          <w:rFonts w:cs="Arial"/>
          <w:bCs/>
        </w:rPr>
      </w:pPr>
    </w:p>
    <w:p w14:paraId="37899C16" w14:textId="77777777" w:rsidR="0099775F" w:rsidRDefault="00B7038E" w:rsidP="0099775F">
      <w:pPr>
        <w:jc w:val="both"/>
        <w:rPr>
          <w:rFonts w:cs="Arial"/>
        </w:rPr>
      </w:pPr>
      <w:r>
        <w:rPr>
          <w:rFonts w:cs="Arial"/>
          <w:bCs/>
        </w:rPr>
        <w:t xml:space="preserve">A rendelet </w:t>
      </w:r>
      <w:r w:rsidR="0099775F">
        <w:rPr>
          <w:rFonts w:cs="Arial"/>
          <w:bCs/>
        </w:rPr>
        <w:t>Harmadik rész</w:t>
      </w:r>
      <w:r w:rsidR="0099775F">
        <w:rPr>
          <w:rFonts w:cs="Arial"/>
        </w:rPr>
        <w:t xml:space="preserve"> III. Fejezete helyébe a következő fejezet lép:</w:t>
      </w:r>
    </w:p>
    <w:p w14:paraId="3535BBCE" w14:textId="77777777" w:rsidR="0099775F" w:rsidRPr="00521F3B" w:rsidRDefault="0099775F" w:rsidP="0099775F">
      <w:pPr>
        <w:jc w:val="both"/>
        <w:rPr>
          <w:rFonts w:cs="Arial"/>
        </w:rPr>
      </w:pPr>
    </w:p>
    <w:p w14:paraId="69729012" w14:textId="77777777" w:rsidR="007429EB" w:rsidRDefault="0099775F" w:rsidP="0099775F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„III. Fejezet</w:t>
      </w:r>
    </w:p>
    <w:p w14:paraId="6B0DF241" w14:textId="77777777" w:rsidR="0099775F" w:rsidRDefault="0099775F" w:rsidP="0099775F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Nyugdíjas Bérlők Házában történő elhelyezés rendje</w:t>
      </w:r>
    </w:p>
    <w:p w14:paraId="1113A126" w14:textId="77777777" w:rsidR="0099775F" w:rsidRDefault="0099775F" w:rsidP="0099775F">
      <w:pPr>
        <w:jc w:val="center"/>
        <w:rPr>
          <w:rFonts w:cs="Arial"/>
          <w:b/>
          <w:bCs/>
        </w:rPr>
      </w:pPr>
    </w:p>
    <w:p w14:paraId="3919FA42" w14:textId="77777777" w:rsidR="0099775F" w:rsidRDefault="0099775F" w:rsidP="0099775F">
      <w:pPr>
        <w:jc w:val="both"/>
        <w:rPr>
          <w:rFonts w:cs="Arial"/>
          <w:bCs/>
        </w:rPr>
      </w:pPr>
      <w:r w:rsidRPr="0099775F">
        <w:rPr>
          <w:rFonts w:cs="Arial"/>
          <w:b/>
          <w:bCs/>
        </w:rPr>
        <w:t xml:space="preserve">16. § </w:t>
      </w:r>
      <w:r>
        <w:rPr>
          <w:rFonts w:cs="Arial"/>
          <w:bCs/>
        </w:rPr>
        <w:t xml:space="preserve">(1) </w:t>
      </w:r>
      <w:r w:rsidR="00FB3C0E">
        <w:rPr>
          <w:rFonts w:cs="Arial"/>
          <w:bCs/>
        </w:rPr>
        <w:t>A</w:t>
      </w:r>
      <w:r>
        <w:rPr>
          <w:rFonts w:cs="Arial"/>
          <w:bCs/>
        </w:rPr>
        <w:t xml:space="preserve"> Karmelita u. 2/C. szám alatti </w:t>
      </w:r>
      <w:r w:rsidR="00100823">
        <w:rPr>
          <w:rFonts w:cs="Arial"/>
          <w:bCs/>
        </w:rPr>
        <w:t>Nyugdíjas</w:t>
      </w:r>
      <w:r>
        <w:rPr>
          <w:rFonts w:cs="Arial"/>
          <w:bCs/>
        </w:rPr>
        <w:t xml:space="preserve"> Bérlők Házában lévő lakásokban bérlőként a polgármester által kijelölt, öregségi nyugdíjkorhatárt elérő nyugdíjas, továbbá</w:t>
      </w:r>
      <w:r w:rsidR="004A3FBB" w:rsidRPr="004A3FBB">
        <w:rPr>
          <w:rFonts w:cs="Arial"/>
        </w:rPr>
        <w:t xml:space="preserve"> </w:t>
      </w:r>
      <w:r w:rsidR="004A3FBB" w:rsidRPr="00A003A1">
        <w:rPr>
          <w:rFonts w:cs="Arial"/>
        </w:rPr>
        <w:t>megváltozott munkaképességű személyek pénzbeli ellátásában</w:t>
      </w:r>
      <w:r w:rsidR="004A3FBB">
        <w:rPr>
          <w:rFonts w:cs="Arial"/>
        </w:rPr>
        <w:t xml:space="preserve"> részesülő</w:t>
      </w:r>
      <w:r>
        <w:rPr>
          <w:rFonts w:cs="Arial"/>
          <w:bCs/>
        </w:rPr>
        <w:t xml:space="preserve"> – akinek újabb felülvizsgálta csak állapotváltozás esetén szükséges, és legalább 55</w:t>
      </w:r>
      <w:r w:rsidR="00100823">
        <w:rPr>
          <w:rFonts w:cs="Arial"/>
          <w:bCs/>
        </w:rPr>
        <w:t>. életévét betöltötte</w:t>
      </w:r>
      <w:r w:rsidR="00FE4FF9">
        <w:rPr>
          <w:rFonts w:cs="Arial"/>
          <w:bCs/>
        </w:rPr>
        <w:t xml:space="preserve"> </w:t>
      </w:r>
      <w:r w:rsidR="00100823">
        <w:rPr>
          <w:rFonts w:cs="Arial"/>
          <w:bCs/>
        </w:rPr>
        <w:t>- igénylő helyezhető el.</w:t>
      </w:r>
    </w:p>
    <w:p w14:paraId="34A28C72" w14:textId="77777777" w:rsidR="00C02B34" w:rsidRDefault="00C02B34" w:rsidP="0099775F">
      <w:pPr>
        <w:jc w:val="both"/>
        <w:rPr>
          <w:rFonts w:cs="Arial"/>
          <w:bCs/>
        </w:rPr>
      </w:pPr>
    </w:p>
    <w:p w14:paraId="5AF2BC6A" w14:textId="77777777" w:rsidR="00D4331F" w:rsidRDefault="00C02B34" w:rsidP="0099775F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(2) </w:t>
      </w:r>
      <w:r w:rsidR="000547AD">
        <w:rPr>
          <w:rFonts w:cs="Arial"/>
          <w:bCs/>
        </w:rPr>
        <w:t>A</w:t>
      </w:r>
      <w:r>
        <w:rPr>
          <w:rFonts w:cs="Arial"/>
          <w:bCs/>
        </w:rPr>
        <w:t xml:space="preserve"> bérbeadásnál azt az igénylőt kell előnyben részesíteni, </w:t>
      </w:r>
      <w:r w:rsidR="006F3232">
        <w:rPr>
          <w:rFonts w:cs="Arial"/>
          <w:bCs/>
        </w:rPr>
        <w:t xml:space="preserve"> </w:t>
      </w:r>
    </w:p>
    <w:p w14:paraId="2D3327E5" w14:textId="77777777" w:rsidR="00FE4FF9" w:rsidRDefault="00444ECA" w:rsidP="00444ECA">
      <w:pPr>
        <w:ind w:left="360"/>
        <w:jc w:val="both"/>
        <w:rPr>
          <w:rFonts w:cs="Arial"/>
          <w:bCs/>
        </w:rPr>
      </w:pPr>
      <w:r>
        <w:rPr>
          <w:rFonts w:cs="Arial"/>
          <w:bCs/>
        </w:rPr>
        <w:t>a)</w:t>
      </w:r>
      <w:r>
        <w:rPr>
          <w:rFonts w:cs="Arial"/>
          <w:bCs/>
        </w:rPr>
        <w:tab/>
      </w:r>
      <w:r w:rsidR="0080283A">
        <w:rPr>
          <w:rFonts w:cs="Arial"/>
          <w:bCs/>
        </w:rPr>
        <w:t xml:space="preserve">aki </w:t>
      </w:r>
      <w:r w:rsidR="00D4331F">
        <w:rPr>
          <w:rFonts w:cs="Arial"/>
          <w:bCs/>
        </w:rPr>
        <w:t>gondozási szükséglettel rendelkezik,</w:t>
      </w:r>
      <w:r w:rsidR="00FE4FF9">
        <w:rPr>
          <w:rFonts w:cs="Arial"/>
          <w:bCs/>
        </w:rPr>
        <w:t xml:space="preserve"> </w:t>
      </w:r>
    </w:p>
    <w:p w14:paraId="1E8E398F" w14:textId="77777777" w:rsidR="00D4331F" w:rsidRDefault="00444ECA" w:rsidP="00444ECA">
      <w:pPr>
        <w:ind w:left="1410" w:hanging="690"/>
        <w:jc w:val="both"/>
        <w:rPr>
          <w:rFonts w:cs="Arial"/>
          <w:bCs/>
        </w:rPr>
      </w:pPr>
      <w:r>
        <w:rPr>
          <w:rFonts w:cs="Arial"/>
          <w:bCs/>
        </w:rPr>
        <w:t>aa)</w:t>
      </w:r>
      <w:r>
        <w:rPr>
          <w:rFonts w:cs="Arial"/>
          <w:bCs/>
        </w:rPr>
        <w:tab/>
      </w:r>
      <w:r w:rsidR="00D4331F">
        <w:rPr>
          <w:rFonts w:cs="Arial"/>
          <w:bCs/>
        </w:rPr>
        <w:t>gondozási szükséglet</w:t>
      </w:r>
      <w:r w:rsidR="0080283A">
        <w:rPr>
          <w:rFonts w:cs="Arial"/>
          <w:bCs/>
        </w:rPr>
        <w:t>tel rendelkező több igénylő esetén, akinek a</w:t>
      </w:r>
      <w:r>
        <w:rPr>
          <w:rFonts w:cs="Arial"/>
          <w:bCs/>
        </w:rPr>
        <w:t xml:space="preserve"> </w:t>
      </w:r>
      <w:r w:rsidR="0080283A">
        <w:rPr>
          <w:rFonts w:cs="Arial"/>
          <w:bCs/>
        </w:rPr>
        <w:t>gondozási szükséglete</w:t>
      </w:r>
      <w:r w:rsidR="00D4331F">
        <w:rPr>
          <w:rFonts w:cs="Arial"/>
          <w:bCs/>
        </w:rPr>
        <w:t xml:space="preserve"> nagyobb mértékű,</w:t>
      </w:r>
    </w:p>
    <w:p w14:paraId="5142F3B9" w14:textId="77777777" w:rsidR="0080283A" w:rsidRDefault="00913118" w:rsidP="00444ECA">
      <w:pPr>
        <w:ind w:left="1410" w:hanging="701"/>
        <w:jc w:val="both"/>
        <w:rPr>
          <w:rFonts w:cs="Arial"/>
          <w:bCs/>
        </w:rPr>
      </w:pPr>
      <w:r>
        <w:rPr>
          <w:rFonts w:cs="Arial"/>
          <w:bCs/>
        </w:rPr>
        <w:t>ab)</w:t>
      </w:r>
      <w:r w:rsidR="00444ECA">
        <w:rPr>
          <w:rFonts w:cs="Arial"/>
          <w:bCs/>
        </w:rPr>
        <w:tab/>
      </w:r>
      <w:r w:rsidR="0080283A">
        <w:rPr>
          <w:rFonts w:cs="Arial"/>
          <w:bCs/>
        </w:rPr>
        <w:t>azonos mértékű gondozási szükséglettel rendelkező több igénylő esetén, aki magasabb használatbavételi díj megfizetését vállalja,</w:t>
      </w:r>
    </w:p>
    <w:p w14:paraId="108CD2B5" w14:textId="77777777" w:rsidR="00C02B34" w:rsidRDefault="00444ECA" w:rsidP="001E4D7D">
      <w:pPr>
        <w:ind w:left="705" w:hanging="345"/>
        <w:jc w:val="both"/>
        <w:rPr>
          <w:rFonts w:cs="Arial"/>
          <w:bCs/>
        </w:rPr>
      </w:pPr>
      <w:r>
        <w:rPr>
          <w:rFonts w:cs="Arial"/>
          <w:bCs/>
        </w:rPr>
        <w:t>b)</w:t>
      </w:r>
      <w:r>
        <w:rPr>
          <w:rFonts w:cs="Arial"/>
          <w:bCs/>
        </w:rPr>
        <w:tab/>
      </w:r>
      <w:r w:rsidR="0080283A">
        <w:rPr>
          <w:rFonts w:cs="Arial"/>
          <w:bCs/>
        </w:rPr>
        <w:t xml:space="preserve">gondozási szükséglettel nem rendelkező </w:t>
      </w:r>
      <w:r w:rsidR="00913118">
        <w:rPr>
          <w:rFonts w:cs="Arial"/>
          <w:bCs/>
        </w:rPr>
        <w:t xml:space="preserve">több </w:t>
      </w:r>
      <w:r w:rsidR="0080283A">
        <w:rPr>
          <w:rFonts w:cs="Arial"/>
          <w:bCs/>
        </w:rPr>
        <w:t xml:space="preserve">igénylő esetén, aki magasabb </w:t>
      </w:r>
      <w:r w:rsidR="00D4331F">
        <w:rPr>
          <w:rFonts w:cs="Arial"/>
          <w:bCs/>
        </w:rPr>
        <w:t>összegű használatbavételi díj megfizetését vállalja.</w:t>
      </w:r>
    </w:p>
    <w:p w14:paraId="057C1CB6" w14:textId="77777777" w:rsidR="00D4331F" w:rsidRDefault="00D4331F" w:rsidP="0099775F">
      <w:pPr>
        <w:jc w:val="both"/>
        <w:rPr>
          <w:rFonts w:cs="Arial"/>
          <w:bCs/>
        </w:rPr>
      </w:pPr>
    </w:p>
    <w:p w14:paraId="05661304" w14:textId="77777777" w:rsidR="00D4331F" w:rsidRDefault="00D4331F" w:rsidP="0099775F">
      <w:pPr>
        <w:jc w:val="both"/>
        <w:rPr>
          <w:rFonts w:cs="Arial"/>
          <w:bCs/>
        </w:rPr>
      </w:pPr>
      <w:r>
        <w:rPr>
          <w:rFonts w:cs="Arial"/>
          <w:bCs/>
        </w:rPr>
        <w:lastRenderedPageBreak/>
        <w:t xml:space="preserve">(3) A (2) bekezdés a) pontja esetében az igénylő akkor részesíthető előnyben, amennyiben a tárgyévet megelőző évben </w:t>
      </w:r>
      <w:r w:rsidR="007A3F45">
        <w:rPr>
          <w:rFonts w:cs="Arial"/>
          <w:bCs/>
        </w:rPr>
        <w:t>nyilvántartásba vett</w:t>
      </w:r>
      <w:r w:rsidR="00DE4E67">
        <w:rPr>
          <w:rFonts w:cs="Arial"/>
          <w:bCs/>
        </w:rPr>
        <w:t xml:space="preserve"> és elhelyezésre </w:t>
      </w:r>
      <w:r w:rsidR="00583749">
        <w:rPr>
          <w:rFonts w:cs="Arial"/>
          <w:bCs/>
        </w:rPr>
        <w:t xml:space="preserve">még </w:t>
      </w:r>
      <w:r w:rsidR="00DE4E67">
        <w:rPr>
          <w:rFonts w:cs="Arial"/>
          <w:bCs/>
        </w:rPr>
        <w:t xml:space="preserve">nem kerülő igénylők által vállalt használatbavételi díjak átlagának </w:t>
      </w:r>
      <w:r w:rsidR="007A3F45">
        <w:rPr>
          <w:rFonts w:cs="Arial"/>
          <w:bCs/>
        </w:rPr>
        <w:t xml:space="preserve">legalább </w:t>
      </w:r>
      <w:r w:rsidR="00DE4E67">
        <w:rPr>
          <w:rFonts w:cs="Arial"/>
          <w:bCs/>
        </w:rPr>
        <w:t>50 %</w:t>
      </w:r>
      <w:r w:rsidR="007A3F45">
        <w:rPr>
          <w:rFonts w:cs="Arial"/>
          <w:bCs/>
        </w:rPr>
        <w:t>-</w:t>
      </w:r>
      <w:proofErr w:type="gramStart"/>
      <w:r w:rsidR="007A3F45">
        <w:rPr>
          <w:rFonts w:cs="Arial"/>
          <w:bCs/>
        </w:rPr>
        <w:t xml:space="preserve">át </w:t>
      </w:r>
      <w:r w:rsidR="00DE4E67">
        <w:rPr>
          <w:rFonts w:cs="Arial"/>
          <w:bCs/>
        </w:rPr>
        <w:t xml:space="preserve"> megajánlja</w:t>
      </w:r>
      <w:proofErr w:type="gramEnd"/>
      <w:r w:rsidR="00DE4E67">
        <w:rPr>
          <w:rFonts w:cs="Arial"/>
          <w:bCs/>
        </w:rPr>
        <w:t xml:space="preserve"> </w:t>
      </w:r>
      <w:r w:rsidR="007A3F45">
        <w:rPr>
          <w:rFonts w:cs="Arial"/>
          <w:bCs/>
        </w:rPr>
        <w:t>használatbavételi díjként.</w:t>
      </w:r>
    </w:p>
    <w:p w14:paraId="37F429F7" w14:textId="77777777" w:rsidR="007A3F45" w:rsidRDefault="007A3F45" w:rsidP="0099775F">
      <w:pPr>
        <w:jc w:val="both"/>
        <w:rPr>
          <w:rFonts w:cs="Arial"/>
          <w:bCs/>
        </w:rPr>
      </w:pPr>
    </w:p>
    <w:p w14:paraId="2CFAB456" w14:textId="77777777" w:rsidR="007A3F45" w:rsidRDefault="007A3F45" w:rsidP="0099775F">
      <w:pPr>
        <w:jc w:val="both"/>
        <w:rPr>
          <w:rFonts w:cs="Arial"/>
          <w:bCs/>
        </w:rPr>
      </w:pPr>
      <w:r>
        <w:rPr>
          <w:rFonts w:cs="Arial"/>
          <w:bCs/>
        </w:rPr>
        <w:t>(4) A</w:t>
      </w:r>
      <w:r w:rsidR="00435C02">
        <w:rPr>
          <w:rFonts w:cs="Arial"/>
          <w:bCs/>
        </w:rPr>
        <w:t xml:space="preserve"> polgármester a</w:t>
      </w:r>
      <w:r>
        <w:rPr>
          <w:rFonts w:cs="Arial"/>
          <w:bCs/>
        </w:rPr>
        <w:t xml:space="preserve"> (3) bekezdésben </w:t>
      </w:r>
      <w:r w:rsidR="00435C02">
        <w:rPr>
          <w:rFonts w:cs="Arial"/>
          <w:bCs/>
        </w:rPr>
        <w:t>meghatározott összeget minden év január 31. napjáig a város honlapján közzéteszi.</w:t>
      </w:r>
    </w:p>
    <w:p w14:paraId="28E50549" w14:textId="77777777" w:rsidR="00435C02" w:rsidRDefault="00435C02" w:rsidP="0099775F">
      <w:pPr>
        <w:jc w:val="both"/>
        <w:rPr>
          <w:rFonts w:cs="Arial"/>
          <w:bCs/>
        </w:rPr>
      </w:pPr>
    </w:p>
    <w:p w14:paraId="75088447" w14:textId="77777777" w:rsidR="006D64A3" w:rsidRDefault="00435C02" w:rsidP="0099775F">
      <w:pPr>
        <w:jc w:val="both"/>
        <w:rPr>
          <w:rFonts w:cs="Arial"/>
          <w:bCs/>
        </w:rPr>
      </w:pPr>
      <w:r>
        <w:rPr>
          <w:rFonts w:cs="Arial"/>
          <w:bCs/>
        </w:rPr>
        <w:t>(5) A Nyugdíjas Bérlők Házában elhelyezésre kerülő bérlővel határozatlan idejű bérleti jogviszony létesíthető. A bérlő</w:t>
      </w:r>
      <w:r w:rsidR="006D64A3">
        <w:rPr>
          <w:rFonts w:cs="Arial"/>
          <w:bCs/>
        </w:rPr>
        <w:t xml:space="preserve"> a lakásbérleti szerződés fennállása alatt</w:t>
      </w:r>
      <w:r>
        <w:rPr>
          <w:rFonts w:cs="Arial"/>
          <w:bCs/>
        </w:rPr>
        <w:t xml:space="preserve"> kötel</w:t>
      </w:r>
      <w:r w:rsidR="006D64A3">
        <w:rPr>
          <w:rFonts w:cs="Arial"/>
          <w:bCs/>
        </w:rPr>
        <w:t>es életvitelszerűen a lakásban lakni.</w:t>
      </w:r>
    </w:p>
    <w:p w14:paraId="62C791ED" w14:textId="77777777" w:rsidR="006D64A3" w:rsidRDefault="006D64A3" w:rsidP="0099775F">
      <w:pPr>
        <w:jc w:val="both"/>
        <w:rPr>
          <w:rFonts w:cs="Arial"/>
          <w:bCs/>
        </w:rPr>
      </w:pPr>
    </w:p>
    <w:p w14:paraId="1D360DF0" w14:textId="77777777" w:rsidR="00435C02" w:rsidRPr="0099775F" w:rsidRDefault="006D64A3" w:rsidP="0099775F">
      <w:pPr>
        <w:jc w:val="both"/>
        <w:rPr>
          <w:rFonts w:cs="Arial"/>
          <w:bCs/>
        </w:rPr>
      </w:pPr>
      <w:r>
        <w:rPr>
          <w:rFonts w:cs="Arial"/>
          <w:bCs/>
        </w:rPr>
        <w:t>(6) A lakás visszaadása esetén a bérlő a 33. § (2) bekezdés</w:t>
      </w:r>
      <w:r w:rsidR="00FE4FF9">
        <w:rPr>
          <w:rFonts w:cs="Arial"/>
          <w:bCs/>
        </w:rPr>
        <w:t>e</w:t>
      </w:r>
      <w:r>
        <w:rPr>
          <w:rFonts w:cs="Arial"/>
          <w:bCs/>
        </w:rPr>
        <w:t xml:space="preserve"> szerinti pénzbeli térítésre jogosult.</w:t>
      </w:r>
      <w:r w:rsidR="00435C02">
        <w:rPr>
          <w:rFonts w:cs="Arial"/>
          <w:bCs/>
        </w:rPr>
        <w:t xml:space="preserve"> </w:t>
      </w:r>
    </w:p>
    <w:p w14:paraId="3DC165B0" w14:textId="77777777" w:rsidR="00C02B34" w:rsidRDefault="00C02B34" w:rsidP="007429EB">
      <w:pPr>
        <w:jc w:val="center"/>
        <w:rPr>
          <w:rFonts w:cs="Arial"/>
          <w:b/>
          <w:bCs/>
        </w:rPr>
      </w:pPr>
    </w:p>
    <w:p w14:paraId="3F66DEF0" w14:textId="77777777" w:rsidR="007429EB" w:rsidRDefault="00E7002D" w:rsidP="007429E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3</w:t>
      </w:r>
      <w:r w:rsidR="007429EB">
        <w:rPr>
          <w:rFonts w:cs="Arial"/>
          <w:b/>
          <w:bCs/>
        </w:rPr>
        <w:t>. §</w:t>
      </w:r>
    </w:p>
    <w:p w14:paraId="68837A65" w14:textId="77777777" w:rsidR="007429EB" w:rsidRPr="007429EB" w:rsidRDefault="007429EB" w:rsidP="007429EB">
      <w:pPr>
        <w:jc w:val="center"/>
        <w:rPr>
          <w:rFonts w:cs="Arial"/>
          <w:b/>
          <w:bCs/>
        </w:rPr>
      </w:pPr>
    </w:p>
    <w:p w14:paraId="16FB7366" w14:textId="77777777" w:rsidR="008F262A" w:rsidRDefault="003223D3" w:rsidP="00FE4FF9">
      <w:pPr>
        <w:ind w:right="-1"/>
        <w:jc w:val="both"/>
        <w:rPr>
          <w:rFonts w:cs="Arial"/>
        </w:rPr>
      </w:pPr>
      <w:r w:rsidRPr="00B47849">
        <w:rPr>
          <w:rFonts w:cs="Arial"/>
        </w:rPr>
        <w:t>E</w:t>
      </w:r>
      <w:r>
        <w:rPr>
          <w:rFonts w:cs="Arial"/>
        </w:rPr>
        <w:t xml:space="preserve">z a rendelet a </w:t>
      </w:r>
      <w:r w:rsidR="00081F4E">
        <w:rPr>
          <w:rFonts w:cs="Arial"/>
        </w:rPr>
        <w:t>kihirdetés</w:t>
      </w:r>
      <w:r w:rsidR="005B1001">
        <w:rPr>
          <w:rFonts w:cs="Arial"/>
        </w:rPr>
        <w:t>é</w:t>
      </w:r>
      <w:r w:rsidR="00081F4E">
        <w:rPr>
          <w:rFonts w:cs="Arial"/>
        </w:rPr>
        <w:t>t követő nap</w:t>
      </w:r>
      <w:r w:rsidR="00D83FCC">
        <w:rPr>
          <w:rFonts w:cs="Arial"/>
        </w:rPr>
        <w:t>on</w:t>
      </w:r>
      <w:r w:rsidR="003713F0">
        <w:rPr>
          <w:rFonts w:cs="Arial"/>
        </w:rPr>
        <w:t xml:space="preserve"> lép hatályba. </w:t>
      </w:r>
    </w:p>
    <w:p w14:paraId="4786C973" w14:textId="77777777" w:rsidR="00FE4FF9" w:rsidRDefault="00FE4FF9" w:rsidP="00FE4FF9">
      <w:pPr>
        <w:ind w:right="-1"/>
        <w:jc w:val="both"/>
        <w:rPr>
          <w:rFonts w:cs="Arial"/>
        </w:rPr>
      </w:pPr>
    </w:p>
    <w:p w14:paraId="18EB1FDD" w14:textId="77777777" w:rsidR="00FE4FF9" w:rsidRPr="00FE4FF9" w:rsidRDefault="00FE4FF9" w:rsidP="00FE4FF9">
      <w:pPr>
        <w:ind w:right="-1"/>
        <w:jc w:val="center"/>
        <w:rPr>
          <w:rFonts w:cs="Arial"/>
          <w:b/>
        </w:rPr>
      </w:pPr>
      <w:r>
        <w:rPr>
          <w:rFonts w:cs="Arial"/>
          <w:b/>
        </w:rPr>
        <w:t>4. §</w:t>
      </w:r>
    </w:p>
    <w:p w14:paraId="0F322805" w14:textId="77777777" w:rsidR="008F262A" w:rsidRDefault="008F262A" w:rsidP="008F262A">
      <w:pPr>
        <w:ind w:left="426" w:right="-1"/>
        <w:jc w:val="both"/>
        <w:rPr>
          <w:rFonts w:cs="Arial"/>
        </w:rPr>
      </w:pPr>
    </w:p>
    <w:p w14:paraId="12360D47" w14:textId="77777777" w:rsidR="003223D3" w:rsidRPr="00B47849" w:rsidRDefault="00FE4FF9" w:rsidP="00FE4FF9">
      <w:pPr>
        <w:ind w:right="-1"/>
        <w:jc w:val="both"/>
        <w:rPr>
          <w:rFonts w:cs="Arial"/>
        </w:rPr>
      </w:pPr>
      <w:r>
        <w:rPr>
          <w:rFonts w:cs="Arial"/>
        </w:rPr>
        <w:t>E</w:t>
      </w:r>
      <w:r w:rsidR="003713F0">
        <w:rPr>
          <w:rFonts w:cs="Arial"/>
        </w:rPr>
        <w:t xml:space="preserve"> rendelet rendelkezéseit a</w:t>
      </w:r>
      <w:r>
        <w:rPr>
          <w:rFonts w:cs="Arial"/>
        </w:rPr>
        <w:t xml:space="preserve"> hatálybalépéskor</w:t>
      </w:r>
      <w:r w:rsidR="003713F0">
        <w:rPr>
          <w:rFonts w:cs="Arial"/>
        </w:rPr>
        <w:t xml:space="preserve"> folyamatban lévő </w:t>
      </w:r>
      <w:r>
        <w:rPr>
          <w:rFonts w:cs="Arial"/>
        </w:rPr>
        <w:t>eljárások</w:t>
      </w:r>
      <w:r w:rsidR="00073BDF">
        <w:rPr>
          <w:rFonts w:cs="Arial"/>
        </w:rPr>
        <w:t>ban</w:t>
      </w:r>
      <w:r w:rsidR="003713F0">
        <w:rPr>
          <w:rFonts w:cs="Arial"/>
        </w:rPr>
        <w:t xml:space="preserve"> is alkalmazni kell.</w:t>
      </w:r>
    </w:p>
    <w:p w14:paraId="3EA81EE1" w14:textId="77777777" w:rsidR="003223D3" w:rsidRDefault="003223D3" w:rsidP="003223D3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23D3" w:rsidRPr="00AB2B4B" w14:paraId="420B13AA" w14:textId="77777777" w:rsidTr="00CA2D33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2B57F85" w14:textId="77777777" w:rsidR="003223D3" w:rsidRDefault="003223D3" w:rsidP="00CA2D33">
            <w:pPr>
              <w:jc w:val="center"/>
              <w:rPr>
                <w:rFonts w:cs="Arial"/>
                <w:b/>
              </w:rPr>
            </w:pPr>
          </w:p>
          <w:p w14:paraId="17E9ECBB" w14:textId="77777777" w:rsidR="00E05D4D" w:rsidRDefault="00E05D4D" w:rsidP="00CA2D33">
            <w:pPr>
              <w:jc w:val="center"/>
              <w:rPr>
                <w:rFonts w:cs="Arial"/>
                <w:b/>
              </w:rPr>
            </w:pPr>
          </w:p>
          <w:p w14:paraId="042B8C7E" w14:textId="77777777" w:rsidR="003223D3" w:rsidRDefault="003223D3" w:rsidP="00CA2D33">
            <w:pPr>
              <w:jc w:val="center"/>
              <w:rPr>
                <w:rFonts w:cs="Arial"/>
                <w:b/>
              </w:rPr>
            </w:pPr>
          </w:p>
          <w:p w14:paraId="15B966FD" w14:textId="77777777" w:rsidR="003713F0" w:rsidRDefault="003713F0" w:rsidP="00CA2D33">
            <w:pPr>
              <w:jc w:val="center"/>
              <w:rPr>
                <w:rFonts w:cs="Arial"/>
                <w:b/>
              </w:rPr>
            </w:pPr>
          </w:p>
          <w:p w14:paraId="04B0A7A5" w14:textId="77777777" w:rsidR="003713F0" w:rsidRDefault="003713F0" w:rsidP="00CA2D33">
            <w:pPr>
              <w:jc w:val="center"/>
              <w:rPr>
                <w:rFonts w:cs="Arial"/>
                <w:b/>
              </w:rPr>
            </w:pPr>
          </w:p>
          <w:p w14:paraId="081C0D1B" w14:textId="77777777" w:rsidR="003223D3" w:rsidRPr="00AB2B4B" w:rsidRDefault="003223D3" w:rsidP="00CA2D33">
            <w:pPr>
              <w:jc w:val="center"/>
              <w:rPr>
                <w:rFonts w:cs="Arial"/>
                <w:b/>
              </w:rPr>
            </w:pPr>
            <w:r w:rsidRPr="00AB2B4B">
              <w:rPr>
                <w:rFonts w:cs="Arial"/>
                <w:b/>
              </w:rPr>
              <w:t xml:space="preserve"> </w:t>
            </w:r>
            <w:proofErr w:type="gramStart"/>
            <w:r w:rsidRPr="00AB2B4B">
              <w:rPr>
                <w:rFonts w:cs="Arial"/>
                <w:b/>
              </w:rPr>
              <w:t>/:  Dr.</w:t>
            </w:r>
            <w:proofErr w:type="gramEnd"/>
            <w:r w:rsidRPr="00AB2B4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Nemény András</w:t>
            </w:r>
            <w:r w:rsidRPr="00AB2B4B">
              <w:rPr>
                <w:rFonts w:cs="Arial"/>
                <w:b/>
              </w:rPr>
              <w:t>:/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72F8612" w14:textId="77777777" w:rsidR="003223D3" w:rsidRDefault="003223D3" w:rsidP="00CA2D33">
            <w:pPr>
              <w:jc w:val="center"/>
              <w:rPr>
                <w:rFonts w:cs="Arial"/>
                <w:b/>
              </w:rPr>
            </w:pPr>
          </w:p>
          <w:p w14:paraId="35374265" w14:textId="77777777" w:rsidR="00E05D4D" w:rsidRDefault="00E05D4D" w:rsidP="00CA2D33">
            <w:pPr>
              <w:jc w:val="center"/>
              <w:rPr>
                <w:rFonts w:cs="Arial"/>
                <w:b/>
              </w:rPr>
            </w:pPr>
          </w:p>
          <w:p w14:paraId="23FAFF13" w14:textId="77777777" w:rsidR="003223D3" w:rsidRDefault="003223D3" w:rsidP="00CA2D33">
            <w:pPr>
              <w:jc w:val="center"/>
              <w:rPr>
                <w:rFonts w:cs="Arial"/>
                <w:b/>
              </w:rPr>
            </w:pPr>
          </w:p>
          <w:p w14:paraId="6F184255" w14:textId="77777777" w:rsidR="003713F0" w:rsidRDefault="003713F0" w:rsidP="00CA2D33">
            <w:pPr>
              <w:jc w:val="center"/>
              <w:rPr>
                <w:rFonts w:cs="Arial"/>
                <w:b/>
              </w:rPr>
            </w:pPr>
          </w:p>
          <w:p w14:paraId="10B5AD32" w14:textId="77777777" w:rsidR="003713F0" w:rsidRDefault="003713F0" w:rsidP="00CA2D33">
            <w:pPr>
              <w:jc w:val="center"/>
              <w:rPr>
                <w:rFonts w:cs="Arial"/>
                <w:b/>
              </w:rPr>
            </w:pPr>
          </w:p>
          <w:p w14:paraId="24C20373" w14:textId="77777777" w:rsidR="003223D3" w:rsidRPr="00AB2B4B" w:rsidRDefault="003223D3" w:rsidP="00CA2D3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/: Dr. </w:t>
            </w:r>
            <w:smartTag w:uri="urn:schemas-microsoft-com:office:smarttags" w:element="PersonName">
              <w:smartTagPr>
                <w:attr w:name="ProductID" w:val="K￡rolyi ￁kos"/>
              </w:smartTagPr>
              <w:r>
                <w:rPr>
                  <w:rFonts w:cs="Arial"/>
                  <w:b/>
                </w:rPr>
                <w:t>Károlyi Ákos</w:t>
              </w:r>
            </w:smartTag>
            <w:r w:rsidRPr="00AB2B4B">
              <w:rPr>
                <w:rFonts w:cs="Arial"/>
                <w:b/>
              </w:rPr>
              <w:t xml:space="preserve"> :/</w:t>
            </w:r>
          </w:p>
        </w:tc>
      </w:tr>
      <w:tr w:rsidR="003223D3" w:rsidRPr="00AB2B4B" w14:paraId="3F36372A" w14:textId="77777777" w:rsidTr="00CA2D33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DFE4623" w14:textId="77777777" w:rsidR="003223D3" w:rsidRPr="00AB2B4B" w:rsidRDefault="003223D3" w:rsidP="00CA2D3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AB2B4B">
              <w:rPr>
                <w:rFonts w:cs="Arial"/>
                <w:b/>
              </w:rPr>
              <w:t>olgármester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ED57D56" w14:textId="77777777" w:rsidR="003223D3" w:rsidRPr="00AB2B4B" w:rsidRDefault="003223D3" w:rsidP="00CA2D3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</w:t>
            </w:r>
            <w:r w:rsidRPr="00AB2B4B">
              <w:rPr>
                <w:rFonts w:cs="Arial"/>
                <w:b/>
              </w:rPr>
              <w:t>egyző</w:t>
            </w:r>
          </w:p>
        </w:tc>
      </w:tr>
    </w:tbl>
    <w:p w14:paraId="1DEF27D1" w14:textId="77777777" w:rsidR="00DB6CEA" w:rsidRDefault="00DB6CEA" w:rsidP="00DB6CEA">
      <w:pPr>
        <w:pStyle w:val="BodyTextIndent2"/>
        <w:ind w:left="0" w:firstLine="0"/>
        <w:rPr>
          <w:rFonts w:ascii="Arial" w:hAnsi="Arial" w:cs="Arial"/>
        </w:rPr>
      </w:pPr>
    </w:p>
    <w:p w14:paraId="7AD7436E" w14:textId="77777777" w:rsidR="00DB6CEA" w:rsidRDefault="00DB6CEA" w:rsidP="00DB6CEA">
      <w:pPr>
        <w:pStyle w:val="BodyTextIndent2"/>
        <w:ind w:left="0" w:firstLine="0"/>
        <w:rPr>
          <w:rFonts w:ascii="Arial" w:hAnsi="Arial" w:cs="Arial"/>
        </w:rPr>
      </w:pPr>
    </w:p>
    <w:p w14:paraId="2F42D03E" w14:textId="77777777" w:rsidR="003223D3" w:rsidRDefault="003223D3" w:rsidP="003223D3">
      <w:pPr>
        <w:tabs>
          <w:tab w:val="left" w:pos="420"/>
        </w:tabs>
        <w:rPr>
          <w:rFonts w:cs="Arial"/>
          <w:b/>
        </w:rPr>
      </w:pPr>
    </w:p>
    <w:p w14:paraId="313BA8F9" w14:textId="77777777" w:rsidR="008E63DB" w:rsidRDefault="008E63DB" w:rsidP="003223D3">
      <w:pPr>
        <w:tabs>
          <w:tab w:val="left" w:pos="420"/>
        </w:tabs>
        <w:rPr>
          <w:rFonts w:cs="Arial"/>
          <w:b/>
        </w:rPr>
      </w:pPr>
    </w:p>
    <w:p w14:paraId="58CE391D" w14:textId="77777777" w:rsidR="00F4155F" w:rsidRDefault="00F4155F" w:rsidP="00F4155F">
      <w:pPr>
        <w:tabs>
          <w:tab w:val="left" w:pos="420"/>
        </w:tabs>
        <w:rPr>
          <w:rFonts w:cs="Arial"/>
          <w:b/>
        </w:rPr>
      </w:pPr>
    </w:p>
    <w:p w14:paraId="7A71F382" w14:textId="77777777" w:rsidR="00F4155F" w:rsidRDefault="00F4155F" w:rsidP="00F4155F">
      <w:pPr>
        <w:pStyle w:val="BodyTextIndent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0097CA9A" w14:textId="77777777" w:rsidR="00F4155F" w:rsidRDefault="00F4155F" w:rsidP="00F4155F">
      <w:pPr>
        <w:pStyle w:val="BodyTextIndent2"/>
        <w:ind w:left="0" w:firstLine="0"/>
        <w:rPr>
          <w:rFonts w:ascii="Arial" w:hAnsi="Arial" w:cs="Arial"/>
        </w:rPr>
      </w:pPr>
    </w:p>
    <w:p w14:paraId="5A441989" w14:textId="77777777" w:rsidR="00F4155F" w:rsidRDefault="00F4155F" w:rsidP="00F4155F">
      <w:pPr>
        <w:pStyle w:val="BodyTextIndent2"/>
        <w:ind w:left="0" w:firstLine="0"/>
        <w:rPr>
          <w:rFonts w:ascii="Arial" w:hAnsi="Arial" w:cs="Arial"/>
        </w:rPr>
      </w:pPr>
    </w:p>
    <w:p w14:paraId="01948154" w14:textId="77777777" w:rsidR="00F4155F" w:rsidRDefault="00F4155F" w:rsidP="00F4155F">
      <w:pPr>
        <w:pStyle w:val="BodyTextIndent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2020.</w:t>
      </w:r>
      <w:r w:rsidR="001F75DE">
        <w:rPr>
          <w:rFonts w:ascii="Arial" w:hAnsi="Arial" w:cs="Arial"/>
        </w:rPr>
        <w:t xml:space="preserve"> november 4.</w:t>
      </w:r>
    </w:p>
    <w:p w14:paraId="39322951" w14:textId="77777777" w:rsidR="00F4155F" w:rsidRDefault="00F4155F" w:rsidP="00F4155F">
      <w:pPr>
        <w:pStyle w:val="BodyTextIndent2"/>
        <w:ind w:left="0" w:firstLine="0"/>
        <w:rPr>
          <w:rFonts w:ascii="Arial" w:hAnsi="Arial" w:cs="Arial"/>
          <w:highlight w:val="yellow"/>
        </w:rPr>
      </w:pPr>
    </w:p>
    <w:p w14:paraId="5467CBF0" w14:textId="77777777" w:rsidR="00F4155F" w:rsidRDefault="00F4155F" w:rsidP="00F4155F">
      <w:pPr>
        <w:pStyle w:val="BodyTextIndent2"/>
        <w:ind w:left="0" w:firstLine="0"/>
        <w:rPr>
          <w:rFonts w:ascii="Arial" w:hAnsi="Arial" w:cs="Arial"/>
          <w:b/>
          <w:bCs/>
          <w:highlight w:val="yellow"/>
        </w:rPr>
      </w:pPr>
    </w:p>
    <w:p w14:paraId="2D078E61" w14:textId="77777777" w:rsidR="00F4155F" w:rsidRDefault="00F4155F" w:rsidP="00F4155F">
      <w:pPr>
        <w:pStyle w:val="BodyTextIndent2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 (: Dr. Károlyi Ákos :)</w:t>
      </w:r>
    </w:p>
    <w:p w14:paraId="15EDF110" w14:textId="77777777" w:rsidR="00F4155F" w:rsidRDefault="00F4155F" w:rsidP="00F4155F">
      <w:pPr>
        <w:pStyle w:val="BodyTextIndent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  jegyző</w:t>
      </w:r>
    </w:p>
    <w:p w14:paraId="6445B3C6" w14:textId="77777777" w:rsidR="00DB6CEA" w:rsidRDefault="00DB6CEA" w:rsidP="003223D3">
      <w:pPr>
        <w:tabs>
          <w:tab w:val="left" w:pos="420"/>
        </w:tabs>
        <w:rPr>
          <w:rFonts w:cs="Arial"/>
          <w:b/>
        </w:rPr>
      </w:pPr>
    </w:p>
    <w:p w14:paraId="610E9F46" w14:textId="77777777" w:rsidR="00DB6CEA" w:rsidRDefault="00DB6CEA" w:rsidP="003223D3">
      <w:pPr>
        <w:tabs>
          <w:tab w:val="left" w:pos="420"/>
        </w:tabs>
        <w:rPr>
          <w:rFonts w:cs="Arial"/>
          <w:b/>
        </w:rPr>
      </w:pPr>
    </w:p>
    <w:p w14:paraId="0901334C" w14:textId="77777777" w:rsidR="00D668C3" w:rsidRDefault="00D668C3" w:rsidP="009110A0">
      <w:pPr>
        <w:jc w:val="both"/>
        <w:rPr>
          <w:rFonts w:cs="Arial"/>
          <w:b/>
        </w:rPr>
      </w:pPr>
    </w:p>
    <w:sectPr w:rsidR="00D668C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D3DA2" w14:textId="77777777" w:rsidR="00ED6A4F" w:rsidRDefault="00ED6A4F">
      <w:r>
        <w:separator/>
      </w:r>
    </w:p>
  </w:endnote>
  <w:endnote w:type="continuationSeparator" w:id="0">
    <w:p w14:paraId="0C163C63" w14:textId="77777777" w:rsidR="00ED6A4F" w:rsidRDefault="00ED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CE728" w14:textId="77777777" w:rsidR="00F828EB" w:rsidRDefault="00F828EB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AFCB031" w14:textId="77777777" w:rsidR="00F828EB" w:rsidRDefault="00F828EB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3175" w14:textId="77777777" w:rsidR="00F828EB" w:rsidRDefault="00F828EB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4155F">
      <w:rPr>
        <w:rStyle w:val="Oldalszm"/>
        <w:noProof/>
      </w:rPr>
      <w:t>1</w:t>
    </w:r>
    <w:r>
      <w:rPr>
        <w:rStyle w:val="Oldalszm"/>
      </w:rPr>
      <w:fldChar w:fldCharType="end"/>
    </w:r>
  </w:p>
  <w:p w14:paraId="54BC108C" w14:textId="77777777" w:rsidR="00F828EB" w:rsidRDefault="00F828EB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9AF8C" w14:textId="77777777" w:rsidR="00ED6A4F" w:rsidRDefault="00ED6A4F">
      <w:r>
        <w:separator/>
      </w:r>
    </w:p>
  </w:footnote>
  <w:footnote w:type="continuationSeparator" w:id="0">
    <w:p w14:paraId="10284AAD" w14:textId="77777777" w:rsidR="00ED6A4F" w:rsidRDefault="00ED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360"/>
        </w:tabs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(%1)"/>
      <w:lvlJc w:val="left"/>
      <w:pPr>
        <w:tabs>
          <w:tab w:val="num" w:pos="360"/>
        </w:tabs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1440"/>
        </w:tabs>
      </w:pPr>
    </w:lvl>
  </w:abstractNum>
  <w:abstractNum w:abstractNumId="3" w15:restartNumberingAfterBreak="0">
    <w:nsid w:val="183566AC"/>
    <w:multiLevelType w:val="hybridMultilevel"/>
    <w:tmpl w:val="C2D29C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66C4"/>
    <w:multiLevelType w:val="hybridMultilevel"/>
    <w:tmpl w:val="2CB0E8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1161"/>
    <w:multiLevelType w:val="hybridMultilevel"/>
    <w:tmpl w:val="F71A33B4"/>
    <w:lvl w:ilvl="0" w:tplc="5C62A5D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039AE"/>
    <w:multiLevelType w:val="hybridMultilevel"/>
    <w:tmpl w:val="03C87392"/>
    <w:lvl w:ilvl="0" w:tplc="74E2634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4A57"/>
    <w:multiLevelType w:val="hybridMultilevel"/>
    <w:tmpl w:val="3A949C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6730D"/>
    <w:multiLevelType w:val="hybridMultilevel"/>
    <w:tmpl w:val="4AA874A6"/>
    <w:lvl w:ilvl="0" w:tplc="8B62D112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</w:rPr>
    </w:lvl>
    <w:lvl w:ilvl="1" w:tplc="040E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D554605"/>
    <w:multiLevelType w:val="hybridMultilevel"/>
    <w:tmpl w:val="7A045B06"/>
    <w:lvl w:ilvl="0" w:tplc="58066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419F"/>
    <w:multiLevelType w:val="hybridMultilevel"/>
    <w:tmpl w:val="8F16BF62"/>
    <w:lvl w:ilvl="0" w:tplc="3D66061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9FF4C13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57A0"/>
    <w:multiLevelType w:val="hybridMultilevel"/>
    <w:tmpl w:val="CEBC9706"/>
    <w:lvl w:ilvl="0" w:tplc="BA50FF90">
      <w:start w:val="1"/>
      <w:numFmt w:val="decimal"/>
      <w:lvlText w:val="%1."/>
      <w:lvlJc w:val="left"/>
      <w:pPr>
        <w:ind w:left="7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250" w:hanging="360"/>
      </w:pPr>
    </w:lvl>
    <w:lvl w:ilvl="2" w:tplc="040E001B" w:tentative="1">
      <w:start w:val="1"/>
      <w:numFmt w:val="lowerRoman"/>
      <w:lvlText w:val="%3."/>
      <w:lvlJc w:val="right"/>
      <w:pPr>
        <w:ind w:left="8970" w:hanging="180"/>
      </w:pPr>
    </w:lvl>
    <w:lvl w:ilvl="3" w:tplc="040E000F" w:tentative="1">
      <w:start w:val="1"/>
      <w:numFmt w:val="decimal"/>
      <w:lvlText w:val="%4."/>
      <w:lvlJc w:val="left"/>
      <w:pPr>
        <w:ind w:left="9690" w:hanging="360"/>
      </w:pPr>
    </w:lvl>
    <w:lvl w:ilvl="4" w:tplc="040E0019" w:tentative="1">
      <w:start w:val="1"/>
      <w:numFmt w:val="lowerLetter"/>
      <w:lvlText w:val="%5."/>
      <w:lvlJc w:val="left"/>
      <w:pPr>
        <w:ind w:left="10410" w:hanging="360"/>
      </w:pPr>
    </w:lvl>
    <w:lvl w:ilvl="5" w:tplc="040E001B" w:tentative="1">
      <w:start w:val="1"/>
      <w:numFmt w:val="lowerRoman"/>
      <w:lvlText w:val="%6."/>
      <w:lvlJc w:val="right"/>
      <w:pPr>
        <w:ind w:left="11130" w:hanging="180"/>
      </w:pPr>
    </w:lvl>
    <w:lvl w:ilvl="6" w:tplc="040E000F" w:tentative="1">
      <w:start w:val="1"/>
      <w:numFmt w:val="decimal"/>
      <w:lvlText w:val="%7."/>
      <w:lvlJc w:val="left"/>
      <w:pPr>
        <w:ind w:left="11850" w:hanging="360"/>
      </w:pPr>
    </w:lvl>
    <w:lvl w:ilvl="7" w:tplc="040E0019" w:tentative="1">
      <w:start w:val="1"/>
      <w:numFmt w:val="lowerLetter"/>
      <w:lvlText w:val="%8."/>
      <w:lvlJc w:val="left"/>
      <w:pPr>
        <w:ind w:left="12570" w:hanging="360"/>
      </w:pPr>
    </w:lvl>
    <w:lvl w:ilvl="8" w:tplc="040E001B" w:tentative="1">
      <w:start w:val="1"/>
      <w:numFmt w:val="lowerRoman"/>
      <w:lvlText w:val="%9."/>
      <w:lvlJc w:val="right"/>
      <w:pPr>
        <w:ind w:left="13290" w:hanging="180"/>
      </w:pPr>
    </w:lvl>
  </w:abstractNum>
  <w:abstractNum w:abstractNumId="12" w15:restartNumberingAfterBreak="0">
    <w:nsid w:val="46156069"/>
    <w:multiLevelType w:val="hybridMultilevel"/>
    <w:tmpl w:val="2CEA75B0"/>
    <w:lvl w:ilvl="0" w:tplc="FEF21D5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88F6437"/>
    <w:multiLevelType w:val="hybridMultilevel"/>
    <w:tmpl w:val="1778CF8E"/>
    <w:lvl w:ilvl="0" w:tplc="F7D655DA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76" w:hanging="360"/>
      </w:pPr>
    </w:lvl>
    <w:lvl w:ilvl="2" w:tplc="040E001B" w:tentative="1">
      <w:start w:val="1"/>
      <w:numFmt w:val="lowerRoman"/>
      <w:lvlText w:val="%3."/>
      <w:lvlJc w:val="right"/>
      <w:pPr>
        <w:ind w:left="2496" w:hanging="180"/>
      </w:pPr>
    </w:lvl>
    <w:lvl w:ilvl="3" w:tplc="040E000F" w:tentative="1">
      <w:start w:val="1"/>
      <w:numFmt w:val="decimal"/>
      <w:lvlText w:val="%4."/>
      <w:lvlJc w:val="left"/>
      <w:pPr>
        <w:ind w:left="3216" w:hanging="360"/>
      </w:pPr>
    </w:lvl>
    <w:lvl w:ilvl="4" w:tplc="040E0019" w:tentative="1">
      <w:start w:val="1"/>
      <w:numFmt w:val="lowerLetter"/>
      <w:lvlText w:val="%5."/>
      <w:lvlJc w:val="left"/>
      <w:pPr>
        <w:ind w:left="3936" w:hanging="360"/>
      </w:pPr>
    </w:lvl>
    <w:lvl w:ilvl="5" w:tplc="040E001B" w:tentative="1">
      <w:start w:val="1"/>
      <w:numFmt w:val="lowerRoman"/>
      <w:lvlText w:val="%6."/>
      <w:lvlJc w:val="right"/>
      <w:pPr>
        <w:ind w:left="4656" w:hanging="180"/>
      </w:pPr>
    </w:lvl>
    <w:lvl w:ilvl="6" w:tplc="040E000F" w:tentative="1">
      <w:start w:val="1"/>
      <w:numFmt w:val="decimal"/>
      <w:lvlText w:val="%7."/>
      <w:lvlJc w:val="left"/>
      <w:pPr>
        <w:ind w:left="5376" w:hanging="360"/>
      </w:pPr>
    </w:lvl>
    <w:lvl w:ilvl="7" w:tplc="040E0019" w:tentative="1">
      <w:start w:val="1"/>
      <w:numFmt w:val="lowerLetter"/>
      <w:lvlText w:val="%8."/>
      <w:lvlJc w:val="left"/>
      <w:pPr>
        <w:ind w:left="6096" w:hanging="360"/>
      </w:pPr>
    </w:lvl>
    <w:lvl w:ilvl="8" w:tplc="040E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4BA94F9B"/>
    <w:multiLevelType w:val="hybridMultilevel"/>
    <w:tmpl w:val="2FA8C920"/>
    <w:lvl w:ilvl="0" w:tplc="FAB6B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33A61"/>
    <w:multiLevelType w:val="hybridMultilevel"/>
    <w:tmpl w:val="56849E12"/>
    <w:lvl w:ilvl="0" w:tplc="89D07126">
      <w:start w:val="4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 w15:restartNumberingAfterBreak="0">
    <w:nsid w:val="4F8A1BDB"/>
    <w:multiLevelType w:val="hybridMultilevel"/>
    <w:tmpl w:val="13DEB0E2"/>
    <w:lvl w:ilvl="0" w:tplc="15A4873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90D0E6">
      <w:start w:val="1"/>
      <w:numFmt w:val="lowerLetter"/>
      <w:lvlText w:val="%2)"/>
      <w:lvlJc w:val="left"/>
      <w:pPr>
        <w:tabs>
          <w:tab w:val="num" w:pos="1783"/>
        </w:tabs>
        <w:ind w:left="1783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5154918E">
      <w:start w:val="1"/>
      <w:numFmt w:val="upperRoman"/>
      <w:lvlText w:val="%4."/>
      <w:lvlJc w:val="left"/>
      <w:pPr>
        <w:ind w:left="3583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7" w15:restartNumberingAfterBreak="0">
    <w:nsid w:val="5B1C138D"/>
    <w:multiLevelType w:val="hybridMultilevel"/>
    <w:tmpl w:val="3AECCBF2"/>
    <w:lvl w:ilvl="0" w:tplc="040E0017">
      <w:start w:val="1"/>
      <w:numFmt w:val="lowerLetter"/>
      <w:lvlText w:val="%1)"/>
      <w:lvlJc w:val="left"/>
      <w:pPr>
        <w:ind w:left="723" w:hanging="360"/>
      </w:pPr>
    </w:lvl>
    <w:lvl w:ilvl="1" w:tplc="93B27CFE">
      <w:start w:val="1"/>
      <w:numFmt w:val="lowerLetter"/>
      <w:lvlText w:val="%2)"/>
      <w:lvlJc w:val="left"/>
      <w:pPr>
        <w:ind w:left="1443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E287A41"/>
    <w:multiLevelType w:val="hybridMultilevel"/>
    <w:tmpl w:val="A158528C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FAF04BB"/>
    <w:multiLevelType w:val="hybridMultilevel"/>
    <w:tmpl w:val="4B1C0A3E"/>
    <w:lvl w:ilvl="0" w:tplc="4B02F546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C1848"/>
    <w:multiLevelType w:val="hybridMultilevel"/>
    <w:tmpl w:val="8DCC31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0FC541A">
      <w:start w:val="1"/>
      <w:numFmt w:val="lowerLetter"/>
      <w:lvlText w:val="%3)"/>
      <w:lvlJc w:val="left"/>
      <w:pPr>
        <w:ind w:left="2610" w:hanging="63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2202D"/>
    <w:multiLevelType w:val="hybridMultilevel"/>
    <w:tmpl w:val="142A048C"/>
    <w:lvl w:ilvl="0" w:tplc="E2D23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0FC541A">
      <w:start w:val="1"/>
      <w:numFmt w:val="lowerLetter"/>
      <w:lvlText w:val="%3)"/>
      <w:lvlJc w:val="left"/>
      <w:pPr>
        <w:ind w:left="2610" w:hanging="63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C3669"/>
    <w:multiLevelType w:val="hybridMultilevel"/>
    <w:tmpl w:val="555C02B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64937"/>
    <w:multiLevelType w:val="hybridMultilevel"/>
    <w:tmpl w:val="F5208F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A1B0E"/>
    <w:multiLevelType w:val="hybridMultilevel"/>
    <w:tmpl w:val="09EC16A0"/>
    <w:lvl w:ilvl="0" w:tplc="3AAC5662">
      <w:start w:val="1"/>
      <w:numFmt w:val="lowerLetter"/>
      <w:lvlText w:val="%1)"/>
      <w:lvlJc w:val="left"/>
      <w:pPr>
        <w:ind w:left="1321" w:hanging="360"/>
      </w:pPr>
      <w:rPr>
        <w:b w:val="0"/>
        <w:bCs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041" w:hanging="360"/>
      </w:pPr>
    </w:lvl>
    <w:lvl w:ilvl="2" w:tplc="040E001B" w:tentative="1">
      <w:start w:val="1"/>
      <w:numFmt w:val="lowerRoman"/>
      <w:lvlText w:val="%3."/>
      <w:lvlJc w:val="right"/>
      <w:pPr>
        <w:ind w:left="2761" w:hanging="180"/>
      </w:pPr>
    </w:lvl>
    <w:lvl w:ilvl="3" w:tplc="040E000F" w:tentative="1">
      <w:start w:val="1"/>
      <w:numFmt w:val="decimal"/>
      <w:lvlText w:val="%4."/>
      <w:lvlJc w:val="left"/>
      <w:pPr>
        <w:ind w:left="3481" w:hanging="360"/>
      </w:pPr>
    </w:lvl>
    <w:lvl w:ilvl="4" w:tplc="040E0019" w:tentative="1">
      <w:start w:val="1"/>
      <w:numFmt w:val="lowerLetter"/>
      <w:lvlText w:val="%5."/>
      <w:lvlJc w:val="left"/>
      <w:pPr>
        <w:ind w:left="4201" w:hanging="360"/>
      </w:pPr>
    </w:lvl>
    <w:lvl w:ilvl="5" w:tplc="040E001B" w:tentative="1">
      <w:start w:val="1"/>
      <w:numFmt w:val="lowerRoman"/>
      <w:lvlText w:val="%6."/>
      <w:lvlJc w:val="right"/>
      <w:pPr>
        <w:ind w:left="4921" w:hanging="180"/>
      </w:pPr>
    </w:lvl>
    <w:lvl w:ilvl="6" w:tplc="040E000F" w:tentative="1">
      <w:start w:val="1"/>
      <w:numFmt w:val="decimal"/>
      <w:lvlText w:val="%7."/>
      <w:lvlJc w:val="left"/>
      <w:pPr>
        <w:ind w:left="5641" w:hanging="360"/>
      </w:pPr>
    </w:lvl>
    <w:lvl w:ilvl="7" w:tplc="040E0019" w:tentative="1">
      <w:start w:val="1"/>
      <w:numFmt w:val="lowerLetter"/>
      <w:lvlText w:val="%8."/>
      <w:lvlJc w:val="left"/>
      <w:pPr>
        <w:ind w:left="6361" w:hanging="360"/>
      </w:pPr>
    </w:lvl>
    <w:lvl w:ilvl="8" w:tplc="040E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5" w15:restartNumberingAfterBreak="0">
    <w:nsid w:val="77A43057"/>
    <w:multiLevelType w:val="hybridMultilevel"/>
    <w:tmpl w:val="87A088D4"/>
    <w:lvl w:ilvl="0" w:tplc="63EA8634">
      <w:start w:val="1"/>
      <w:numFmt w:val="decimal"/>
      <w:lvlText w:val="(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8C9265BC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7D2676F6"/>
    <w:multiLevelType w:val="hybridMultilevel"/>
    <w:tmpl w:val="DC72B7EC"/>
    <w:lvl w:ilvl="0" w:tplc="57EA12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6"/>
  </w:num>
  <w:num w:numId="5">
    <w:abstractNumId w:val="17"/>
  </w:num>
  <w:num w:numId="6">
    <w:abstractNumId w:val="23"/>
  </w:num>
  <w:num w:numId="7">
    <w:abstractNumId w:val="26"/>
  </w:num>
  <w:num w:numId="8">
    <w:abstractNumId w:val="24"/>
  </w:num>
  <w:num w:numId="9">
    <w:abstractNumId w:val="22"/>
  </w:num>
  <w:num w:numId="10">
    <w:abstractNumId w:val="18"/>
  </w:num>
  <w:num w:numId="11">
    <w:abstractNumId w:val="3"/>
  </w:num>
  <w:num w:numId="12">
    <w:abstractNumId w:val="12"/>
  </w:num>
  <w:num w:numId="13">
    <w:abstractNumId w:val="19"/>
  </w:num>
  <w:num w:numId="14">
    <w:abstractNumId w:val="4"/>
  </w:num>
  <w:num w:numId="15">
    <w:abstractNumId w:val="25"/>
  </w:num>
  <w:num w:numId="16">
    <w:abstractNumId w:val="15"/>
  </w:num>
  <w:num w:numId="17">
    <w:abstractNumId w:val="14"/>
  </w:num>
  <w:num w:numId="18">
    <w:abstractNumId w:val="21"/>
  </w:num>
  <w:num w:numId="19">
    <w:abstractNumId w:val="10"/>
  </w:num>
  <w:num w:numId="20">
    <w:abstractNumId w:val="20"/>
  </w:num>
  <w:num w:numId="21">
    <w:abstractNumId w:val="9"/>
  </w:num>
  <w:num w:numId="22">
    <w:abstractNumId w:val="7"/>
  </w:num>
  <w:num w:numId="23">
    <w:abstractNumId w:val="13"/>
  </w:num>
  <w:num w:numId="24">
    <w:abstractNumId w:val="5"/>
  </w:num>
  <w:num w:numId="2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72"/>
    <w:rsid w:val="0000498A"/>
    <w:rsid w:val="000055A9"/>
    <w:rsid w:val="000148A3"/>
    <w:rsid w:val="00014BEC"/>
    <w:rsid w:val="0001797D"/>
    <w:rsid w:val="00025823"/>
    <w:rsid w:val="000300B8"/>
    <w:rsid w:val="00034FEF"/>
    <w:rsid w:val="0003571E"/>
    <w:rsid w:val="000358A1"/>
    <w:rsid w:val="00037234"/>
    <w:rsid w:val="00040EE7"/>
    <w:rsid w:val="00042D1A"/>
    <w:rsid w:val="000441E2"/>
    <w:rsid w:val="00045B23"/>
    <w:rsid w:val="000517E7"/>
    <w:rsid w:val="00052186"/>
    <w:rsid w:val="0005266D"/>
    <w:rsid w:val="000547AD"/>
    <w:rsid w:val="00055F00"/>
    <w:rsid w:val="00056846"/>
    <w:rsid w:val="000639EB"/>
    <w:rsid w:val="00070817"/>
    <w:rsid w:val="000711B7"/>
    <w:rsid w:val="00073BDF"/>
    <w:rsid w:val="0007424A"/>
    <w:rsid w:val="000748CB"/>
    <w:rsid w:val="00080B85"/>
    <w:rsid w:val="00081D0B"/>
    <w:rsid w:val="00081F4E"/>
    <w:rsid w:val="0008253A"/>
    <w:rsid w:val="00086BBD"/>
    <w:rsid w:val="00096115"/>
    <w:rsid w:val="00096FB1"/>
    <w:rsid w:val="000976D7"/>
    <w:rsid w:val="000A0FEC"/>
    <w:rsid w:val="000A558D"/>
    <w:rsid w:val="000A5DAE"/>
    <w:rsid w:val="000B131A"/>
    <w:rsid w:val="000B1369"/>
    <w:rsid w:val="000B26F5"/>
    <w:rsid w:val="000B4F06"/>
    <w:rsid w:val="000B7304"/>
    <w:rsid w:val="000C7351"/>
    <w:rsid w:val="000D0488"/>
    <w:rsid w:val="000D0CB0"/>
    <w:rsid w:val="000D203A"/>
    <w:rsid w:val="000D60D4"/>
    <w:rsid w:val="000D73A0"/>
    <w:rsid w:val="000E12D2"/>
    <w:rsid w:val="000E6317"/>
    <w:rsid w:val="000F0F9A"/>
    <w:rsid w:val="000F521D"/>
    <w:rsid w:val="000F7703"/>
    <w:rsid w:val="0010058E"/>
    <w:rsid w:val="00100823"/>
    <w:rsid w:val="0010290D"/>
    <w:rsid w:val="001034F3"/>
    <w:rsid w:val="00104969"/>
    <w:rsid w:val="00114918"/>
    <w:rsid w:val="00114E74"/>
    <w:rsid w:val="00117597"/>
    <w:rsid w:val="00120E57"/>
    <w:rsid w:val="00121921"/>
    <w:rsid w:val="00123060"/>
    <w:rsid w:val="00123752"/>
    <w:rsid w:val="001265C6"/>
    <w:rsid w:val="0013006D"/>
    <w:rsid w:val="00133106"/>
    <w:rsid w:val="001347BA"/>
    <w:rsid w:val="00135149"/>
    <w:rsid w:val="001351E1"/>
    <w:rsid w:val="001400AC"/>
    <w:rsid w:val="00140E0A"/>
    <w:rsid w:val="00144FF8"/>
    <w:rsid w:val="001458F0"/>
    <w:rsid w:val="00145C11"/>
    <w:rsid w:val="00147698"/>
    <w:rsid w:val="00150CFC"/>
    <w:rsid w:val="001512D0"/>
    <w:rsid w:val="00154C1C"/>
    <w:rsid w:val="00161F98"/>
    <w:rsid w:val="00167387"/>
    <w:rsid w:val="001752B7"/>
    <w:rsid w:val="001837D1"/>
    <w:rsid w:val="00184D10"/>
    <w:rsid w:val="00185212"/>
    <w:rsid w:val="001857D3"/>
    <w:rsid w:val="00186AB5"/>
    <w:rsid w:val="00186CCD"/>
    <w:rsid w:val="001879FB"/>
    <w:rsid w:val="00195A2C"/>
    <w:rsid w:val="0019625A"/>
    <w:rsid w:val="0019677D"/>
    <w:rsid w:val="00196CE2"/>
    <w:rsid w:val="001A1E2E"/>
    <w:rsid w:val="001A2244"/>
    <w:rsid w:val="001B31D4"/>
    <w:rsid w:val="001B3FDC"/>
    <w:rsid w:val="001B52F0"/>
    <w:rsid w:val="001B7171"/>
    <w:rsid w:val="001B73A5"/>
    <w:rsid w:val="001C1CD8"/>
    <w:rsid w:val="001C2C8C"/>
    <w:rsid w:val="001C5C70"/>
    <w:rsid w:val="001D06B1"/>
    <w:rsid w:val="001D4AFA"/>
    <w:rsid w:val="001E0504"/>
    <w:rsid w:val="001E0FCF"/>
    <w:rsid w:val="001E4D7D"/>
    <w:rsid w:val="001E577F"/>
    <w:rsid w:val="001E7D2D"/>
    <w:rsid w:val="001F4A53"/>
    <w:rsid w:val="001F4B19"/>
    <w:rsid w:val="001F6B30"/>
    <w:rsid w:val="001F75DE"/>
    <w:rsid w:val="00200C3B"/>
    <w:rsid w:val="00203F32"/>
    <w:rsid w:val="00205E06"/>
    <w:rsid w:val="00210471"/>
    <w:rsid w:val="00211648"/>
    <w:rsid w:val="00211DE1"/>
    <w:rsid w:val="00211EB6"/>
    <w:rsid w:val="0021692A"/>
    <w:rsid w:val="00234F61"/>
    <w:rsid w:val="00235676"/>
    <w:rsid w:val="0023594A"/>
    <w:rsid w:val="00236E41"/>
    <w:rsid w:val="0024320F"/>
    <w:rsid w:val="00243F14"/>
    <w:rsid w:val="0024747E"/>
    <w:rsid w:val="00247BF8"/>
    <w:rsid w:val="00250369"/>
    <w:rsid w:val="002527F7"/>
    <w:rsid w:val="00252C19"/>
    <w:rsid w:val="0025396B"/>
    <w:rsid w:val="00256036"/>
    <w:rsid w:val="00256443"/>
    <w:rsid w:val="002578BA"/>
    <w:rsid w:val="00261C63"/>
    <w:rsid w:val="00267F83"/>
    <w:rsid w:val="00275AE8"/>
    <w:rsid w:val="00276C0C"/>
    <w:rsid w:val="00276E2D"/>
    <w:rsid w:val="00282DF2"/>
    <w:rsid w:val="00284286"/>
    <w:rsid w:val="00284EE1"/>
    <w:rsid w:val="00293089"/>
    <w:rsid w:val="00295AC1"/>
    <w:rsid w:val="002A006F"/>
    <w:rsid w:val="002A77DF"/>
    <w:rsid w:val="002B2757"/>
    <w:rsid w:val="002B349E"/>
    <w:rsid w:val="002B4065"/>
    <w:rsid w:val="002B428D"/>
    <w:rsid w:val="002B47FA"/>
    <w:rsid w:val="002B5189"/>
    <w:rsid w:val="002B7BFA"/>
    <w:rsid w:val="002C0384"/>
    <w:rsid w:val="002C7797"/>
    <w:rsid w:val="002D5F72"/>
    <w:rsid w:val="002E171E"/>
    <w:rsid w:val="002E38F3"/>
    <w:rsid w:val="002E4910"/>
    <w:rsid w:val="002E630C"/>
    <w:rsid w:val="002E6310"/>
    <w:rsid w:val="002E75B9"/>
    <w:rsid w:val="002E7E8C"/>
    <w:rsid w:val="002F035B"/>
    <w:rsid w:val="002F1865"/>
    <w:rsid w:val="002F3D3E"/>
    <w:rsid w:val="002F69AB"/>
    <w:rsid w:val="002F6E9B"/>
    <w:rsid w:val="002F7C0A"/>
    <w:rsid w:val="00301724"/>
    <w:rsid w:val="00306BA5"/>
    <w:rsid w:val="00313FC9"/>
    <w:rsid w:val="003155A4"/>
    <w:rsid w:val="00320AC9"/>
    <w:rsid w:val="003223D3"/>
    <w:rsid w:val="00323DBD"/>
    <w:rsid w:val="00324D9F"/>
    <w:rsid w:val="003256DC"/>
    <w:rsid w:val="00327125"/>
    <w:rsid w:val="00327BD4"/>
    <w:rsid w:val="00335C96"/>
    <w:rsid w:val="00337306"/>
    <w:rsid w:val="00337516"/>
    <w:rsid w:val="00337BF6"/>
    <w:rsid w:val="00340A43"/>
    <w:rsid w:val="00351626"/>
    <w:rsid w:val="0035455E"/>
    <w:rsid w:val="0035592F"/>
    <w:rsid w:val="00356B70"/>
    <w:rsid w:val="003635AD"/>
    <w:rsid w:val="00364C26"/>
    <w:rsid w:val="003713F0"/>
    <w:rsid w:val="00372B34"/>
    <w:rsid w:val="00372BA8"/>
    <w:rsid w:val="00372D68"/>
    <w:rsid w:val="00374BF2"/>
    <w:rsid w:val="003800B2"/>
    <w:rsid w:val="00380DDD"/>
    <w:rsid w:val="0038307C"/>
    <w:rsid w:val="003832F7"/>
    <w:rsid w:val="00385057"/>
    <w:rsid w:val="003864D3"/>
    <w:rsid w:val="00392802"/>
    <w:rsid w:val="003A0065"/>
    <w:rsid w:val="003A02ED"/>
    <w:rsid w:val="003A09C0"/>
    <w:rsid w:val="003A3633"/>
    <w:rsid w:val="003A5362"/>
    <w:rsid w:val="003B09B1"/>
    <w:rsid w:val="003B108D"/>
    <w:rsid w:val="003B22C1"/>
    <w:rsid w:val="003B6418"/>
    <w:rsid w:val="003B75D9"/>
    <w:rsid w:val="003B7DA4"/>
    <w:rsid w:val="003C20F1"/>
    <w:rsid w:val="003C6709"/>
    <w:rsid w:val="003D52E8"/>
    <w:rsid w:val="003D686D"/>
    <w:rsid w:val="003E2A4F"/>
    <w:rsid w:val="003E4824"/>
    <w:rsid w:val="003E4B79"/>
    <w:rsid w:val="003E6D9F"/>
    <w:rsid w:val="003E787F"/>
    <w:rsid w:val="003F0B53"/>
    <w:rsid w:val="003F20EE"/>
    <w:rsid w:val="003F794D"/>
    <w:rsid w:val="003F7C67"/>
    <w:rsid w:val="003F7EA1"/>
    <w:rsid w:val="00401B38"/>
    <w:rsid w:val="00402C48"/>
    <w:rsid w:val="00405385"/>
    <w:rsid w:val="00405EE2"/>
    <w:rsid w:val="00414889"/>
    <w:rsid w:val="004160FD"/>
    <w:rsid w:val="004164B8"/>
    <w:rsid w:val="0042228E"/>
    <w:rsid w:val="00424526"/>
    <w:rsid w:val="004267AA"/>
    <w:rsid w:val="004274DA"/>
    <w:rsid w:val="00427513"/>
    <w:rsid w:val="004303DD"/>
    <w:rsid w:val="00431930"/>
    <w:rsid w:val="0043296C"/>
    <w:rsid w:val="00432A92"/>
    <w:rsid w:val="0043536B"/>
    <w:rsid w:val="00435AC1"/>
    <w:rsid w:val="00435C02"/>
    <w:rsid w:val="004361F9"/>
    <w:rsid w:val="00444ECA"/>
    <w:rsid w:val="00447A8C"/>
    <w:rsid w:val="00450EC0"/>
    <w:rsid w:val="00451165"/>
    <w:rsid w:val="00451C97"/>
    <w:rsid w:val="00463D6C"/>
    <w:rsid w:val="00463D7E"/>
    <w:rsid w:val="00464C8A"/>
    <w:rsid w:val="00466255"/>
    <w:rsid w:val="00466CA7"/>
    <w:rsid w:val="004678A9"/>
    <w:rsid w:val="0047306F"/>
    <w:rsid w:val="004730B0"/>
    <w:rsid w:val="004735B3"/>
    <w:rsid w:val="00476B92"/>
    <w:rsid w:val="0048013C"/>
    <w:rsid w:val="00482305"/>
    <w:rsid w:val="00482BAC"/>
    <w:rsid w:val="00490B46"/>
    <w:rsid w:val="00490C07"/>
    <w:rsid w:val="00491BF3"/>
    <w:rsid w:val="00492E68"/>
    <w:rsid w:val="00492F14"/>
    <w:rsid w:val="004934AC"/>
    <w:rsid w:val="004A37B1"/>
    <w:rsid w:val="004A3FBB"/>
    <w:rsid w:val="004A4146"/>
    <w:rsid w:val="004A5B27"/>
    <w:rsid w:val="004A621B"/>
    <w:rsid w:val="004B065F"/>
    <w:rsid w:val="004B06F6"/>
    <w:rsid w:val="004B306F"/>
    <w:rsid w:val="004B3C62"/>
    <w:rsid w:val="004B45E3"/>
    <w:rsid w:val="004B533B"/>
    <w:rsid w:val="004C07D3"/>
    <w:rsid w:val="004C1572"/>
    <w:rsid w:val="004C2B73"/>
    <w:rsid w:val="004C46B1"/>
    <w:rsid w:val="004C6401"/>
    <w:rsid w:val="004C7194"/>
    <w:rsid w:val="004D0DD2"/>
    <w:rsid w:val="004D3C63"/>
    <w:rsid w:val="004D4CAA"/>
    <w:rsid w:val="004D7360"/>
    <w:rsid w:val="004E35F4"/>
    <w:rsid w:val="004E679A"/>
    <w:rsid w:val="004E6958"/>
    <w:rsid w:val="004F4580"/>
    <w:rsid w:val="004F5F20"/>
    <w:rsid w:val="005034DB"/>
    <w:rsid w:val="005041C6"/>
    <w:rsid w:val="00504E58"/>
    <w:rsid w:val="00510128"/>
    <w:rsid w:val="00510858"/>
    <w:rsid w:val="00514348"/>
    <w:rsid w:val="0051640C"/>
    <w:rsid w:val="00517B33"/>
    <w:rsid w:val="005207C8"/>
    <w:rsid w:val="00521F3B"/>
    <w:rsid w:val="005243E5"/>
    <w:rsid w:val="0052523F"/>
    <w:rsid w:val="00526918"/>
    <w:rsid w:val="005315F2"/>
    <w:rsid w:val="00532C81"/>
    <w:rsid w:val="00535D3C"/>
    <w:rsid w:val="0053697C"/>
    <w:rsid w:val="00537408"/>
    <w:rsid w:val="00537E59"/>
    <w:rsid w:val="00541C5B"/>
    <w:rsid w:val="00547459"/>
    <w:rsid w:val="0055265C"/>
    <w:rsid w:val="00553F0B"/>
    <w:rsid w:val="005545E6"/>
    <w:rsid w:val="00555749"/>
    <w:rsid w:val="00557416"/>
    <w:rsid w:val="00557D54"/>
    <w:rsid w:val="0056034A"/>
    <w:rsid w:val="005634F8"/>
    <w:rsid w:val="00564019"/>
    <w:rsid w:val="00564350"/>
    <w:rsid w:val="005646C9"/>
    <w:rsid w:val="00565181"/>
    <w:rsid w:val="005706C0"/>
    <w:rsid w:val="00574B58"/>
    <w:rsid w:val="0057605A"/>
    <w:rsid w:val="005774CC"/>
    <w:rsid w:val="0058054B"/>
    <w:rsid w:val="00580DBB"/>
    <w:rsid w:val="00581596"/>
    <w:rsid w:val="00583749"/>
    <w:rsid w:val="00591D95"/>
    <w:rsid w:val="00592BF8"/>
    <w:rsid w:val="005A04DA"/>
    <w:rsid w:val="005A0F27"/>
    <w:rsid w:val="005A121A"/>
    <w:rsid w:val="005A4E3D"/>
    <w:rsid w:val="005A62C4"/>
    <w:rsid w:val="005B0DAC"/>
    <w:rsid w:val="005B1001"/>
    <w:rsid w:val="005B29B3"/>
    <w:rsid w:val="005C2773"/>
    <w:rsid w:val="005D2D0F"/>
    <w:rsid w:val="005E2D5F"/>
    <w:rsid w:val="005F39FE"/>
    <w:rsid w:val="005F4360"/>
    <w:rsid w:val="005F6108"/>
    <w:rsid w:val="005F6809"/>
    <w:rsid w:val="006072A1"/>
    <w:rsid w:val="00611257"/>
    <w:rsid w:val="006127BC"/>
    <w:rsid w:val="00612E80"/>
    <w:rsid w:val="006215D6"/>
    <w:rsid w:val="006222C0"/>
    <w:rsid w:val="006227A0"/>
    <w:rsid w:val="00622FB6"/>
    <w:rsid w:val="006230B3"/>
    <w:rsid w:val="006231B6"/>
    <w:rsid w:val="0062371F"/>
    <w:rsid w:val="00625CEB"/>
    <w:rsid w:val="00626DAC"/>
    <w:rsid w:val="00627090"/>
    <w:rsid w:val="00630545"/>
    <w:rsid w:val="00631D08"/>
    <w:rsid w:val="0063389B"/>
    <w:rsid w:val="00637E84"/>
    <w:rsid w:val="00641A41"/>
    <w:rsid w:val="00641A7A"/>
    <w:rsid w:val="006429FE"/>
    <w:rsid w:val="00644628"/>
    <w:rsid w:val="00644EE5"/>
    <w:rsid w:val="0065293B"/>
    <w:rsid w:val="00656FA9"/>
    <w:rsid w:val="00662874"/>
    <w:rsid w:val="006633E7"/>
    <w:rsid w:val="00666E80"/>
    <w:rsid w:val="00671381"/>
    <w:rsid w:val="0067184D"/>
    <w:rsid w:val="00672D64"/>
    <w:rsid w:val="0067302D"/>
    <w:rsid w:val="0067419D"/>
    <w:rsid w:val="006748D4"/>
    <w:rsid w:val="0068118B"/>
    <w:rsid w:val="006815B4"/>
    <w:rsid w:val="00681EC5"/>
    <w:rsid w:val="00682E1C"/>
    <w:rsid w:val="00684AF1"/>
    <w:rsid w:val="006868EB"/>
    <w:rsid w:val="00690DF1"/>
    <w:rsid w:val="006A4FD8"/>
    <w:rsid w:val="006B0F04"/>
    <w:rsid w:val="006B6B71"/>
    <w:rsid w:val="006B779C"/>
    <w:rsid w:val="006C4FE8"/>
    <w:rsid w:val="006D3359"/>
    <w:rsid w:val="006D5046"/>
    <w:rsid w:val="006D5F41"/>
    <w:rsid w:val="006D64A3"/>
    <w:rsid w:val="006D668C"/>
    <w:rsid w:val="006E30CC"/>
    <w:rsid w:val="006E54D0"/>
    <w:rsid w:val="006E58C3"/>
    <w:rsid w:val="006E5A50"/>
    <w:rsid w:val="006F1315"/>
    <w:rsid w:val="006F16D3"/>
    <w:rsid w:val="006F3232"/>
    <w:rsid w:val="006F77D1"/>
    <w:rsid w:val="007042AF"/>
    <w:rsid w:val="00704FA5"/>
    <w:rsid w:val="00705C2C"/>
    <w:rsid w:val="007078CA"/>
    <w:rsid w:val="00714563"/>
    <w:rsid w:val="00714952"/>
    <w:rsid w:val="00722481"/>
    <w:rsid w:val="00722CB0"/>
    <w:rsid w:val="00722E58"/>
    <w:rsid w:val="007238ED"/>
    <w:rsid w:val="007246A4"/>
    <w:rsid w:val="00725377"/>
    <w:rsid w:val="0072649E"/>
    <w:rsid w:val="00733A2B"/>
    <w:rsid w:val="00733FD9"/>
    <w:rsid w:val="007341DD"/>
    <w:rsid w:val="00734291"/>
    <w:rsid w:val="00734C87"/>
    <w:rsid w:val="007354FE"/>
    <w:rsid w:val="007355B2"/>
    <w:rsid w:val="00737ACE"/>
    <w:rsid w:val="007429EB"/>
    <w:rsid w:val="007430F0"/>
    <w:rsid w:val="007468B1"/>
    <w:rsid w:val="007529E0"/>
    <w:rsid w:val="00763B72"/>
    <w:rsid w:val="00764127"/>
    <w:rsid w:val="00767557"/>
    <w:rsid w:val="0077766C"/>
    <w:rsid w:val="00780934"/>
    <w:rsid w:val="007826D4"/>
    <w:rsid w:val="00787A32"/>
    <w:rsid w:val="007901FE"/>
    <w:rsid w:val="00792686"/>
    <w:rsid w:val="0079325B"/>
    <w:rsid w:val="007A0E0A"/>
    <w:rsid w:val="007A2163"/>
    <w:rsid w:val="007A2A79"/>
    <w:rsid w:val="007A363E"/>
    <w:rsid w:val="007A3B58"/>
    <w:rsid w:val="007A3E21"/>
    <w:rsid w:val="007A3F45"/>
    <w:rsid w:val="007A6595"/>
    <w:rsid w:val="007A7D0E"/>
    <w:rsid w:val="007B0D63"/>
    <w:rsid w:val="007B123B"/>
    <w:rsid w:val="007B15C7"/>
    <w:rsid w:val="007B2A26"/>
    <w:rsid w:val="007B3CE5"/>
    <w:rsid w:val="007B5DDD"/>
    <w:rsid w:val="007B7ED5"/>
    <w:rsid w:val="007C0AFA"/>
    <w:rsid w:val="007C38B8"/>
    <w:rsid w:val="007C51CC"/>
    <w:rsid w:val="007C765E"/>
    <w:rsid w:val="007D7304"/>
    <w:rsid w:val="007E2342"/>
    <w:rsid w:val="007F21D5"/>
    <w:rsid w:val="007F4698"/>
    <w:rsid w:val="007F5C38"/>
    <w:rsid w:val="0080283A"/>
    <w:rsid w:val="00802F85"/>
    <w:rsid w:val="00803571"/>
    <w:rsid w:val="00803E86"/>
    <w:rsid w:val="00807BF8"/>
    <w:rsid w:val="0081054D"/>
    <w:rsid w:val="00810645"/>
    <w:rsid w:val="00810B4C"/>
    <w:rsid w:val="00810DD7"/>
    <w:rsid w:val="00811A17"/>
    <w:rsid w:val="00811B39"/>
    <w:rsid w:val="00813203"/>
    <w:rsid w:val="0081566A"/>
    <w:rsid w:val="00820663"/>
    <w:rsid w:val="00820A65"/>
    <w:rsid w:val="00821C6A"/>
    <w:rsid w:val="00823D6D"/>
    <w:rsid w:val="00823E1E"/>
    <w:rsid w:val="00824A9E"/>
    <w:rsid w:val="0083110C"/>
    <w:rsid w:val="008324D4"/>
    <w:rsid w:val="00834A3F"/>
    <w:rsid w:val="0084097F"/>
    <w:rsid w:val="0084295A"/>
    <w:rsid w:val="00843E8E"/>
    <w:rsid w:val="008458E4"/>
    <w:rsid w:val="00846395"/>
    <w:rsid w:val="00846B37"/>
    <w:rsid w:val="008474F4"/>
    <w:rsid w:val="00850C4F"/>
    <w:rsid w:val="00852C57"/>
    <w:rsid w:val="008552AE"/>
    <w:rsid w:val="00856C44"/>
    <w:rsid w:val="008622F3"/>
    <w:rsid w:val="00870270"/>
    <w:rsid w:val="00871BB7"/>
    <w:rsid w:val="0087275A"/>
    <w:rsid w:val="00872C63"/>
    <w:rsid w:val="008736CF"/>
    <w:rsid w:val="00875136"/>
    <w:rsid w:val="00875237"/>
    <w:rsid w:val="00875447"/>
    <w:rsid w:val="00876E91"/>
    <w:rsid w:val="008802AB"/>
    <w:rsid w:val="008877D7"/>
    <w:rsid w:val="0089044B"/>
    <w:rsid w:val="008907DB"/>
    <w:rsid w:val="00892408"/>
    <w:rsid w:val="00897E92"/>
    <w:rsid w:val="008A2629"/>
    <w:rsid w:val="008A56A6"/>
    <w:rsid w:val="008B0FAC"/>
    <w:rsid w:val="008C3A44"/>
    <w:rsid w:val="008C52D8"/>
    <w:rsid w:val="008C627C"/>
    <w:rsid w:val="008C6B46"/>
    <w:rsid w:val="008D087C"/>
    <w:rsid w:val="008D4313"/>
    <w:rsid w:val="008D47CC"/>
    <w:rsid w:val="008E01B0"/>
    <w:rsid w:val="008E1F4E"/>
    <w:rsid w:val="008E35F6"/>
    <w:rsid w:val="008E5154"/>
    <w:rsid w:val="008E63DB"/>
    <w:rsid w:val="008F21A6"/>
    <w:rsid w:val="008F262A"/>
    <w:rsid w:val="008F2AA2"/>
    <w:rsid w:val="008F3CDB"/>
    <w:rsid w:val="008F535C"/>
    <w:rsid w:val="008F57A9"/>
    <w:rsid w:val="008F6335"/>
    <w:rsid w:val="008F6692"/>
    <w:rsid w:val="009026F8"/>
    <w:rsid w:val="00902EEA"/>
    <w:rsid w:val="009071C6"/>
    <w:rsid w:val="00910127"/>
    <w:rsid w:val="009105D4"/>
    <w:rsid w:val="009110A0"/>
    <w:rsid w:val="009129AE"/>
    <w:rsid w:val="00912E06"/>
    <w:rsid w:val="00913118"/>
    <w:rsid w:val="00915111"/>
    <w:rsid w:val="00917178"/>
    <w:rsid w:val="00920BFB"/>
    <w:rsid w:val="0092131E"/>
    <w:rsid w:val="009319F4"/>
    <w:rsid w:val="0093327F"/>
    <w:rsid w:val="00934033"/>
    <w:rsid w:val="009342C9"/>
    <w:rsid w:val="009348B7"/>
    <w:rsid w:val="00941AB3"/>
    <w:rsid w:val="00942211"/>
    <w:rsid w:val="00942348"/>
    <w:rsid w:val="0094327B"/>
    <w:rsid w:val="00946800"/>
    <w:rsid w:val="009501A4"/>
    <w:rsid w:val="009502AA"/>
    <w:rsid w:val="00950949"/>
    <w:rsid w:val="009538C6"/>
    <w:rsid w:val="0095713F"/>
    <w:rsid w:val="00960C4A"/>
    <w:rsid w:val="00962915"/>
    <w:rsid w:val="00970B1A"/>
    <w:rsid w:val="00974558"/>
    <w:rsid w:val="009751C7"/>
    <w:rsid w:val="00976A2A"/>
    <w:rsid w:val="009801CC"/>
    <w:rsid w:val="00980638"/>
    <w:rsid w:val="009809DA"/>
    <w:rsid w:val="00982412"/>
    <w:rsid w:val="00985AD7"/>
    <w:rsid w:val="00987971"/>
    <w:rsid w:val="00990FBF"/>
    <w:rsid w:val="00990FD3"/>
    <w:rsid w:val="0099432F"/>
    <w:rsid w:val="00994C08"/>
    <w:rsid w:val="00994D22"/>
    <w:rsid w:val="009974FD"/>
    <w:rsid w:val="0099775F"/>
    <w:rsid w:val="00997A60"/>
    <w:rsid w:val="009B00A0"/>
    <w:rsid w:val="009B2263"/>
    <w:rsid w:val="009B3FC3"/>
    <w:rsid w:val="009B4607"/>
    <w:rsid w:val="009B5724"/>
    <w:rsid w:val="009B7292"/>
    <w:rsid w:val="009C1D57"/>
    <w:rsid w:val="009C2BB0"/>
    <w:rsid w:val="009C4859"/>
    <w:rsid w:val="009C5F94"/>
    <w:rsid w:val="009C6A7E"/>
    <w:rsid w:val="009C78CE"/>
    <w:rsid w:val="009C7FC6"/>
    <w:rsid w:val="009D4C71"/>
    <w:rsid w:val="009D52A5"/>
    <w:rsid w:val="009D5B68"/>
    <w:rsid w:val="009D7EA2"/>
    <w:rsid w:val="009E2FF7"/>
    <w:rsid w:val="009E327B"/>
    <w:rsid w:val="009E54D0"/>
    <w:rsid w:val="009E5927"/>
    <w:rsid w:val="009F0F8E"/>
    <w:rsid w:val="009F16EE"/>
    <w:rsid w:val="009F1F73"/>
    <w:rsid w:val="009F2355"/>
    <w:rsid w:val="009F4081"/>
    <w:rsid w:val="009F42AB"/>
    <w:rsid w:val="009F5B98"/>
    <w:rsid w:val="009F7870"/>
    <w:rsid w:val="00A020E8"/>
    <w:rsid w:val="00A030AB"/>
    <w:rsid w:val="00A038E1"/>
    <w:rsid w:val="00A11524"/>
    <w:rsid w:val="00A16AAD"/>
    <w:rsid w:val="00A251E7"/>
    <w:rsid w:val="00A2649F"/>
    <w:rsid w:val="00A26DFE"/>
    <w:rsid w:val="00A31406"/>
    <w:rsid w:val="00A32FBB"/>
    <w:rsid w:val="00A33030"/>
    <w:rsid w:val="00A336E8"/>
    <w:rsid w:val="00A3433B"/>
    <w:rsid w:val="00A34D81"/>
    <w:rsid w:val="00A34F4E"/>
    <w:rsid w:val="00A439F5"/>
    <w:rsid w:val="00A44C25"/>
    <w:rsid w:val="00A4525F"/>
    <w:rsid w:val="00A47E71"/>
    <w:rsid w:val="00A47EE4"/>
    <w:rsid w:val="00A515D2"/>
    <w:rsid w:val="00A524BC"/>
    <w:rsid w:val="00A54D9C"/>
    <w:rsid w:val="00A55FFF"/>
    <w:rsid w:val="00A60AC8"/>
    <w:rsid w:val="00A61294"/>
    <w:rsid w:val="00A62A89"/>
    <w:rsid w:val="00A66286"/>
    <w:rsid w:val="00A672B9"/>
    <w:rsid w:val="00A67B05"/>
    <w:rsid w:val="00A73D28"/>
    <w:rsid w:val="00A76509"/>
    <w:rsid w:val="00A82BC8"/>
    <w:rsid w:val="00A82C90"/>
    <w:rsid w:val="00A840E3"/>
    <w:rsid w:val="00A842D0"/>
    <w:rsid w:val="00A9471B"/>
    <w:rsid w:val="00A94A57"/>
    <w:rsid w:val="00A94E3E"/>
    <w:rsid w:val="00A9513A"/>
    <w:rsid w:val="00AA01BF"/>
    <w:rsid w:val="00AA0CB8"/>
    <w:rsid w:val="00AA1593"/>
    <w:rsid w:val="00AB0DC5"/>
    <w:rsid w:val="00AB2845"/>
    <w:rsid w:val="00AB2B4B"/>
    <w:rsid w:val="00AB32F5"/>
    <w:rsid w:val="00AB3E29"/>
    <w:rsid w:val="00AB53FB"/>
    <w:rsid w:val="00AC04AE"/>
    <w:rsid w:val="00AD1286"/>
    <w:rsid w:val="00AD4F90"/>
    <w:rsid w:val="00AD66B8"/>
    <w:rsid w:val="00AD691C"/>
    <w:rsid w:val="00AD6EEE"/>
    <w:rsid w:val="00AD7CD2"/>
    <w:rsid w:val="00AE017D"/>
    <w:rsid w:val="00AE1445"/>
    <w:rsid w:val="00AE16FF"/>
    <w:rsid w:val="00AE365D"/>
    <w:rsid w:val="00AE49DE"/>
    <w:rsid w:val="00AF4013"/>
    <w:rsid w:val="00AF4A93"/>
    <w:rsid w:val="00AF6EAD"/>
    <w:rsid w:val="00B00B73"/>
    <w:rsid w:val="00B04117"/>
    <w:rsid w:val="00B04798"/>
    <w:rsid w:val="00B06458"/>
    <w:rsid w:val="00B132DF"/>
    <w:rsid w:val="00B13C23"/>
    <w:rsid w:val="00B14097"/>
    <w:rsid w:val="00B1446B"/>
    <w:rsid w:val="00B14913"/>
    <w:rsid w:val="00B161E3"/>
    <w:rsid w:val="00B21CA3"/>
    <w:rsid w:val="00B21E3F"/>
    <w:rsid w:val="00B22931"/>
    <w:rsid w:val="00B235A9"/>
    <w:rsid w:val="00B23F39"/>
    <w:rsid w:val="00B242C9"/>
    <w:rsid w:val="00B243E4"/>
    <w:rsid w:val="00B25A85"/>
    <w:rsid w:val="00B2600B"/>
    <w:rsid w:val="00B26F54"/>
    <w:rsid w:val="00B27CF6"/>
    <w:rsid w:val="00B30B1A"/>
    <w:rsid w:val="00B327F5"/>
    <w:rsid w:val="00B32AA5"/>
    <w:rsid w:val="00B35BC3"/>
    <w:rsid w:val="00B36F1F"/>
    <w:rsid w:val="00B51416"/>
    <w:rsid w:val="00B55F25"/>
    <w:rsid w:val="00B60CB5"/>
    <w:rsid w:val="00B67695"/>
    <w:rsid w:val="00B701B9"/>
    <w:rsid w:val="00B7038E"/>
    <w:rsid w:val="00B75908"/>
    <w:rsid w:val="00B8508C"/>
    <w:rsid w:val="00B87BFA"/>
    <w:rsid w:val="00B90B78"/>
    <w:rsid w:val="00B9124B"/>
    <w:rsid w:val="00B924B7"/>
    <w:rsid w:val="00B93319"/>
    <w:rsid w:val="00B93626"/>
    <w:rsid w:val="00B952CF"/>
    <w:rsid w:val="00B96AFE"/>
    <w:rsid w:val="00BA3679"/>
    <w:rsid w:val="00BA61B1"/>
    <w:rsid w:val="00BA65AA"/>
    <w:rsid w:val="00BB1C03"/>
    <w:rsid w:val="00BB23A9"/>
    <w:rsid w:val="00BB2660"/>
    <w:rsid w:val="00BB39C2"/>
    <w:rsid w:val="00BB4240"/>
    <w:rsid w:val="00BB479D"/>
    <w:rsid w:val="00BB758F"/>
    <w:rsid w:val="00BC00D7"/>
    <w:rsid w:val="00BC1841"/>
    <w:rsid w:val="00BC32F0"/>
    <w:rsid w:val="00BC4DAE"/>
    <w:rsid w:val="00BC610F"/>
    <w:rsid w:val="00BC7932"/>
    <w:rsid w:val="00BD18B1"/>
    <w:rsid w:val="00BD3A92"/>
    <w:rsid w:val="00BD53C9"/>
    <w:rsid w:val="00BE36EA"/>
    <w:rsid w:val="00BE7D75"/>
    <w:rsid w:val="00BF2DCE"/>
    <w:rsid w:val="00BF4464"/>
    <w:rsid w:val="00BF62CA"/>
    <w:rsid w:val="00C02B34"/>
    <w:rsid w:val="00C07882"/>
    <w:rsid w:val="00C11165"/>
    <w:rsid w:val="00C118BA"/>
    <w:rsid w:val="00C123DF"/>
    <w:rsid w:val="00C204C0"/>
    <w:rsid w:val="00C21438"/>
    <w:rsid w:val="00C2352E"/>
    <w:rsid w:val="00C23CBD"/>
    <w:rsid w:val="00C24003"/>
    <w:rsid w:val="00C36C11"/>
    <w:rsid w:val="00C4338D"/>
    <w:rsid w:val="00C43BE8"/>
    <w:rsid w:val="00C43BF6"/>
    <w:rsid w:val="00C4422E"/>
    <w:rsid w:val="00C47A28"/>
    <w:rsid w:val="00C51376"/>
    <w:rsid w:val="00C53A70"/>
    <w:rsid w:val="00C5677A"/>
    <w:rsid w:val="00C63E83"/>
    <w:rsid w:val="00C654A3"/>
    <w:rsid w:val="00C73B85"/>
    <w:rsid w:val="00C7529A"/>
    <w:rsid w:val="00C76DCA"/>
    <w:rsid w:val="00C771C7"/>
    <w:rsid w:val="00C80948"/>
    <w:rsid w:val="00C80C41"/>
    <w:rsid w:val="00C84945"/>
    <w:rsid w:val="00C85AB2"/>
    <w:rsid w:val="00C86B2F"/>
    <w:rsid w:val="00C86EE4"/>
    <w:rsid w:val="00C8761A"/>
    <w:rsid w:val="00C95346"/>
    <w:rsid w:val="00C95730"/>
    <w:rsid w:val="00C95B2B"/>
    <w:rsid w:val="00CA125A"/>
    <w:rsid w:val="00CA16F9"/>
    <w:rsid w:val="00CA2211"/>
    <w:rsid w:val="00CA2D33"/>
    <w:rsid w:val="00CA40D0"/>
    <w:rsid w:val="00CA5007"/>
    <w:rsid w:val="00CB1786"/>
    <w:rsid w:val="00CB36E9"/>
    <w:rsid w:val="00CB5A62"/>
    <w:rsid w:val="00CC0685"/>
    <w:rsid w:val="00CC0D89"/>
    <w:rsid w:val="00CC1868"/>
    <w:rsid w:val="00CC218F"/>
    <w:rsid w:val="00CC34A6"/>
    <w:rsid w:val="00CC60C0"/>
    <w:rsid w:val="00CC74DE"/>
    <w:rsid w:val="00CC7AA4"/>
    <w:rsid w:val="00CD360F"/>
    <w:rsid w:val="00CE2DBE"/>
    <w:rsid w:val="00CE3010"/>
    <w:rsid w:val="00CE43D5"/>
    <w:rsid w:val="00CE5277"/>
    <w:rsid w:val="00CE559F"/>
    <w:rsid w:val="00CE5FDB"/>
    <w:rsid w:val="00CF2AC6"/>
    <w:rsid w:val="00D02217"/>
    <w:rsid w:val="00D0227C"/>
    <w:rsid w:val="00D030D8"/>
    <w:rsid w:val="00D054DB"/>
    <w:rsid w:val="00D0682F"/>
    <w:rsid w:val="00D10914"/>
    <w:rsid w:val="00D10E75"/>
    <w:rsid w:val="00D10E9B"/>
    <w:rsid w:val="00D16B1A"/>
    <w:rsid w:val="00D1768A"/>
    <w:rsid w:val="00D17BC6"/>
    <w:rsid w:val="00D17C66"/>
    <w:rsid w:val="00D23BCB"/>
    <w:rsid w:val="00D256D4"/>
    <w:rsid w:val="00D25E34"/>
    <w:rsid w:val="00D34E39"/>
    <w:rsid w:val="00D36BE1"/>
    <w:rsid w:val="00D3782B"/>
    <w:rsid w:val="00D407A1"/>
    <w:rsid w:val="00D4309B"/>
    <w:rsid w:val="00D4331F"/>
    <w:rsid w:val="00D4633E"/>
    <w:rsid w:val="00D468B1"/>
    <w:rsid w:val="00D47917"/>
    <w:rsid w:val="00D47C1E"/>
    <w:rsid w:val="00D51141"/>
    <w:rsid w:val="00D535DE"/>
    <w:rsid w:val="00D538AF"/>
    <w:rsid w:val="00D56D90"/>
    <w:rsid w:val="00D639AC"/>
    <w:rsid w:val="00D63DC3"/>
    <w:rsid w:val="00D668C3"/>
    <w:rsid w:val="00D71900"/>
    <w:rsid w:val="00D72689"/>
    <w:rsid w:val="00D7485E"/>
    <w:rsid w:val="00D76222"/>
    <w:rsid w:val="00D767C8"/>
    <w:rsid w:val="00D83FCC"/>
    <w:rsid w:val="00D85797"/>
    <w:rsid w:val="00D8604F"/>
    <w:rsid w:val="00D9194D"/>
    <w:rsid w:val="00D9686B"/>
    <w:rsid w:val="00D976D2"/>
    <w:rsid w:val="00DB6CEA"/>
    <w:rsid w:val="00DC0FB7"/>
    <w:rsid w:val="00DC124E"/>
    <w:rsid w:val="00DC2D6A"/>
    <w:rsid w:val="00DC4711"/>
    <w:rsid w:val="00DD0CA7"/>
    <w:rsid w:val="00DD3159"/>
    <w:rsid w:val="00DD39B9"/>
    <w:rsid w:val="00DD697A"/>
    <w:rsid w:val="00DE05A5"/>
    <w:rsid w:val="00DE2BED"/>
    <w:rsid w:val="00DE3B0C"/>
    <w:rsid w:val="00DE4E67"/>
    <w:rsid w:val="00DF3E48"/>
    <w:rsid w:val="00DF482F"/>
    <w:rsid w:val="00E00878"/>
    <w:rsid w:val="00E01525"/>
    <w:rsid w:val="00E05D4D"/>
    <w:rsid w:val="00E10FB0"/>
    <w:rsid w:val="00E11874"/>
    <w:rsid w:val="00E15880"/>
    <w:rsid w:val="00E15D5D"/>
    <w:rsid w:val="00E16526"/>
    <w:rsid w:val="00E169F4"/>
    <w:rsid w:val="00E17369"/>
    <w:rsid w:val="00E205FD"/>
    <w:rsid w:val="00E21218"/>
    <w:rsid w:val="00E21D5A"/>
    <w:rsid w:val="00E22B6A"/>
    <w:rsid w:val="00E258EF"/>
    <w:rsid w:val="00E27B9D"/>
    <w:rsid w:val="00E27BA1"/>
    <w:rsid w:val="00E30B01"/>
    <w:rsid w:val="00E30DC2"/>
    <w:rsid w:val="00E34F74"/>
    <w:rsid w:val="00E35091"/>
    <w:rsid w:val="00E37D8A"/>
    <w:rsid w:val="00E40992"/>
    <w:rsid w:val="00E42D1B"/>
    <w:rsid w:val="00E43913"/>
    <w:rsid w:val="00E4438A"/>
    <w:rsid w:val="00E4639B"/>
    <w:rsid w:val="00E46ECB"/>
    <w:rsid w:val="00E52501"/>
    <w:rsid w:val="00E5508F"/>
    <w:rsid w:val="00E56036"/>
    <w:rsid w:val="00E62BCA"/>
    <w:rsid w:val="00E6353E"/>
    <w:rsid w:val="00E64BAB"/>
    <w:rsid w:val="00E65FFE"/>
    <w:rsid w:val="00E7002D"/>
    <w:rsid w:val="00E72541"/>
    <w:rsid w:val="00E734BE"/>
    <w:rsid w:val="00E74C99"/>
    <w:rsid w:val="00E76F69"/>
    <w:rsid w:val="00E80E79"/>
    <w:rsid w:val="00E815DC"/>
    <w:rsid w:val="00E82363"/>
    <w:rsid w:val="00E82D73"/>
    <w:rsid w:val="00E82ED4"/>
    <w:rsid w:val="00E9252C"/>
    <w:rsid w:val="00E96965"/>
    <w:rsid w:val="00E969F6"/>
    <w:rsid w:val="00EB19B3"/>
    <w:rsid w:val="00EB7FB1"/>
    <w:rsid w:val="00EC1248"/>
    <w:rsid w:val="00EC4FC2"/>
    <w:rsid w:val="00EC56B2"/>
    <w:rsid w:val="00ED044C"/>
    <w:rsid w:val="00ED5172"/>
    <w:rsid w:val="00ED6A4F"/>
    <w:rsid w:val="00ED7BBB"/>
    <w:rsid w:val="00ED7C86"/>
    <w:rsid w:val="00EF073A"/>
    <w:rsid w:val="00EF42A6"/>
    <w:rsid w:val="00EF678A"/>
    <w:rsid w:val="00EF6986"/>
    <w:rsid w:val="00F02633"/>
    <w:rsid w:val="00F02AF7"/>
    <w:rsid w:val="00F03E08"/>
    <w:rsid w:val="00F054E6"/>
    <w:rsid w:val="00F0663E"/>
    <w:rsid w:val="00F06E84"/>
    <w:rsid w:val="00F06F35"/>
    <w:rsid w:val="00F078D4"/>
    <w:rsid w:val="00F107A9"/>
    <w:rsid w:val="00F1297F"/>
    <w:rsid w:val="00F131FD"/>
    <w:rsid w:val="00F1325F"/>
    <w:rsid w:val="00F140C6"/>
    <w:rsid w:val="00F1621B"/>
    <w:rsid w:val="00F16995"/>
    <w:rsid w:val="00F17A6A"/>
    <w:rsid w:val="00F21BD2"/>
    <w:rsid w:val="00F2411A"/>
    <w:rsid w:val="00F25CEC"/>
    <w:rsid w:val="00F3387D"/>
    <w:rsid w:val="00F33C3A"/>
    <w:rsid w:val="00F37BB6"/>
    <w:rsid w:val="00F4155F"/>
    <w:rsid w:val="00F4169A"/>
    <w:rsid w:val="00F41FEC"/>
    <w:rsid w:val="00F5743C"/>
    <w:rsid w:val="00F7251F"/>
    <w:rsid w:val="00F73468"/>
    <w:rsid w:val="00F7447A"/>
    <w:rsid w:val="00F757DB"/>
    <w:rsid w:val="00F76F86"/>
    <w:rsid w:val="00F77EEA"/>
    <w:rsid w:val="00F800C5"/>
    <w:rsid w:val="00F81AB6"/>
    <w:rsid w:val="00F828EB"/>
    <w:rsid w:val="00F82CC9"/>
    <w:rsid w:val="00F85723"/>
    <w:rsid w:val="00F9758E"/>
    <w:rsid w:val="00FA0DFA"/>
    <w:rsid w:val="00FA38D6"/>
    <w:rsid w:val="00FA69E7"/>
    <w:rsid w:val="00FB1D1C"/>
    <w:rsid w:val="00FB3C0E"/>
    <w:rsid w:val="00FB4ACF"/>
    <w:rsid w:val="00FB4B05"/>
    <w:rsid w:val="00FB5CE2"/>
    <w:rsid w:val="00FB69AA"/>
    <w:rsid w:val="00FC05E5"/>
    <w:rsid w:val="00FC1F0A"/>
    <w:rsid w:val="00FC20FA"/>
    <w:rsid w:val="00FD207C"/>
    <w:rsid w:val="00FD3E26"/>
    <w:rsid w:val="00FD673A"/>
    <w:rsid w:val="00FE1F04"/>
    <w:rsid w:val="00FE4FF9"/>
    <w:rsid w:val="00FE5941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7C998E3"/>
  <w15:chartTrackingRefBased/>
  <w15:docId w15:val="{EE284059-77C2-4C5C-99CB-EBF9BA9B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D5172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qFormat/>
    <w:rsid w:val="0011491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6F77D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402C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6F77D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F6E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7">
    <w:name w:val="heading 7"/>
    <w:basedOn w:val="Norml"/>
    <w:next w:val="Norml"/>
    <w:qFormat/>
    <w:rsid w:val="007B3CE5"/>
    <w:pPr>
      <w:keepNext/>
      <w:numPr>
        <w:ilvl w:val="6"/>
        <w:numId w:val="1"/>
      </w:numPr>
      <w:tabs>
        <w:tab w:val="left" w:pos="-1985"/>
      </w:tabs>
      <w:suppressAutoHyphens/>
      <w:jc w:val="center"/>
      <w:outlineLvl w:val="6"/>
    </w:pPr>
    <w:rPr>
      <w:rFonts w:ascii="Times New Roman" w:hAnsi="Times New Roman"/>
      <w:b/>
      <w:szCs w:val="20"/>
      <w:u w:val="single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rsid w:val="00ED5172"/>
    <w:pPr>
      <w:jc w:val="center"/>
    </w:pPr>
    <w:rPr>
      <w:rFonts w:cs="Arial"/>
      <w:b/>
      <w:bCs/>
    </w:rPr>
  </w:style>
  <w:style w:type="paragraph" w:styleId="Szvegtrzs">
    <w:name w:val="Body Text"/>
    <w:basedOn w:val="Norml"/>
    <w:link w:val="SzvegtrzsChar"/>
    <w:rsid w:val="00081D0B"/>
    <w:pPr>
      <w:jc w:val="both"/>
    </w:pPr>
    <w:rPr>
      <w:rFonts w:ascii="Times New Roman" w:hAnsi="Times New Roman"/>
    </w:rPr>
  </w:style>
  <w:style w:type="paragraph" w:styleId="llb">
    <w:name w:val="footer"/>
    <w:basedOn w:val="Norml"/>
    <w:rsid w:val="00AB2B4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B2B4B"/>
  </w:style>
  <w:style w:type="paragraph" w:styleId="Szvegtrzsbehzssal3">
    <w:name w:val="Body Text Indent 3"/>
    <w:basedOn w:val="Norml"/>
    <w:rsid w:val="007B3CE5"/>
    <w:pPr>
      <w:spacing w:after="120"/>
      <w:ind w:left="283"/>
    </w:pPr>
    <w:rPr>
      <w:sz w:val="16"/>
      <w:szCs w:val="16"/>
    </w:rPr>
  </w:style>
  <w:style w:type="paragraph" w:customStyle="1" w:styleId="WW-BodyTextIndent31">
    <w:name w:val="WW-Body Text Indent 31"/>
    <w:basedOn w:val="Norml"/>
    <w:rsid w:val="007B3CE5"/>
    <w:pPr>
      <w:suppressAutoHyphens/>
      <w:ind w:left="540" w:hanging="540"/>
      <w:jc w:val="both"/>
    </w:pPr>
    <w:rPr>
      <w:rFonts w:ascii="Times New Roman" w:hAnsi="Times New Roman"/>
      <w:b/>
      <w:szCs w:val="20"/>
      <w:lang w:eastAsia="ar-SA"/>
    </w:rPr>
  </w:style>
  <w:style w:type="paragraph" w:styleId="Szvegtrzsbehzssal2">
    <w:name w:val="Body Text Indent 2"/>
    <w:basedOn w:val="Norml"/>
    <w:rsid w:val="00402C48"/>
    <w:pPr>
      <w:spacing w:after="120" w:line="480" w:lineRule="auto"/>
      <w:ind w:left="283"/>
    </w:pPr>
  </w:style>
  <w:style w:type="paragraph" w:customStyle="1" w:styleId="WW-BodyText21">
    <w:name w:val="WW-Body Text 21"/>
    <w:basedOn w:val="Norml"/>
    <w:rsid w:val="00402C48"/>
    <w:pPr>
      <w:suppressAutoHyphens/>
      <w:ind w:left="567"/>
      <w:jc w:val="both"/>
    </w:pPr>
    <w:rPr>
      <w:rFonts w:ascii="Times New Roman" w:hAnsi="Times New Roman"/>
      <w:szCs w:val="20"/>
      <w:lang w:eastAsia="ar-SA"/>
    </w:rPr>
  </w:style>
  <w:style w:type="paragraph" w:customStyle="1" w:styleId="Trgymutat">
    <w:name w:val="Tárgymutató"/>
    <w:basedOn w:val="Norml"/>
    <w:rsid w:val="007D730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BodyTextIndent2">
    <w:name w:val="Body Text Indent 2"/>
    <w:basedOn w:val="Norml"/>
    <w:rsid w:val="0042228E"/>
    <w:pPr>
      <w:suppressAutoHyphens/>
      <w:ind w:left="570" w:hanging="570"/>
      <w:jc w:val="both"/>
    </w:pPr>
    <w:rPr>
      <w:rFonts w:ascii="Times New Roman" w:hAnsi="Times New Roman"/>
      <w:szCs w:val="20"/>
      <w:lang w:eastAsia="ar-SA"/>
    </w:rPr>
  </w:style>
  <w:style w:type="paragraph" w:customStyle="1" w:styleId="BodyTextIndent3">
    <w:name w:val="Body Text Indent 3"/>
    <w:basedOn w:val="Norml"/>
    <w:rsid w:val="00D9194D"/>
    <w:pPr>
      <w:tabs>
        <w:tab w:val="left" w:pos="-1985"/>
        <w:tab w:val="left" w:pos="567"/>
      </w:tabs>
      <w:suppressAutoHyphens/>
      <w:ind w:left="993" w:hanging="993"/>
      <w:jc w:val="both"/>
    </w:pPr>
    <w:rPr>
      <w:rFonts w:ascii="Times New Roman" w:hAnsi="Times New Roman"/>
      <w:szCs w:val="20"/>
      <w:lang w:eastAsia="ar-SA"/>
    </w:rPr>
  </w:style>
  <w:style w:type="paragraph" w:styleId="Szvegtrzsbehzssal">
    <w:name w:val="Body Text Indent"/>
    <w:basedOn w:val="Norml"/>
    <w:rsid w:val="00870270"/>
    <w:pPr>
      <w:spacing w:after="120"/>
      <w:ind w:left="283"/>
    </w:pPr>
  </w:style>
  <w:style w:type="paragraph" w:customStyle="1" w:styleId="WW-BodyTextIndent2">
    <w:name w:val="WW-Body Text Indent 2"/>
    <w:basedOn w:val="Norml"/>
    <w:rsid w:val="00A55FFF"/>
    <w:pPr>
      <w:tabs>
        <w:tab w:val="left" w:pos="-1985"/>
      </w:tabs>
      <w:suppressAutoHyphens/>
      <w:ind w:left="993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WW-BodyTextIndent312">
    <w:name w:val="WW-Body Text Indent 312"/>
    <w:basedOn w:val="Norml"/>
    <w:rsid w:val="00A55FFF"/>
    <w:pPr>
      <w:suppressAutoHyphens/>
      <w:ind w:left="540" w:hanging="540"/>
      <w:jc w:val="both"/>
    </w:pPr>
    <w:rPr>
      <w:rFonts w:ascii="Times New Roman" w:hAnsi="Times New Roman"/>
      <w:b/>
      <w:szCs w:val="20"/>
      <w:lang w:eastAsia="ar-SA"/>
    </w:rPr>
  </w:style>
  <w:style w:type="paragraph" w:customStyle="1" w:styleId="BodyText2">
    <w:name w:val="Body Text 2"/>
    <w:basedOn w:val="Norml"/>
    <w:rsid w:val="007F4698"/>
    <w:pPr>
      <w:tabs>
        <w:tab w:val="left" w:pos="567"/>
      </w:tabs>
      <w:suppressAutoHyphens/>
      <w:ind w:left="567" w:hanging="567"/>
      <w:jc w:val="both"/>
    </w:pPr>
    <w:rPr>
      <w:rFonts w:ascii="Times New Roman" w:hAnsi="Times New Roman"/>
      <w:szCs w:val="20"/>
      <w:lang w:eastAsia="ar-SA"/>
    </w:rPr>
  </w:style>
  <w:style w:type="paragraph" w:styleId="Szvegtrzs2">
    <w:name w:val="Body Text 2"/>
    <w:basedOn w:val="Norml"/>
    <w:rsid w:val="00431930"/>
    <w:pPr>
      <w:spacing w:after="120" w:line="480" w:lineRule="auto"/>
    </w:pPr>
  </w:style>
  <w:style w:type="table" w:styleId="Rcsostblzat">
    <w:name w:val="Table Grid"/>
    <w:basedOn w:val="Normltblzat"/>
    <w:rsid w:val="0003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rsid w:val="006F77D1"/>
    <w:pPr>
      <w:spacing w:after="120"/>
    </w:pPr>
    <w:rPr>
      <w:sz w:val="16"/>
      <w:szCs w:val="16"/>
    </w:rPr>
  </w:style>
  <w:style w:type="paragraph" w:customStyle="1" w:styleId="xl25">
    <w:name w:val="xl25"/>
    <w:basedOn w:val="Norml"/>
    <w:rsid w:val="00C4338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character" w:customStyle="1" w:styleId="apple-style-span">
    <w:name w:val="apple-style-span"/>
    <w:basedOn w:val="Bekezdsalapbettpusa"/>
    <w:rsid w:val="00F4169A"/>
  </w:style>
  <w:style w:type="paragraph" w:styleId="NormlWeb">
    <w:name w:val="Normal (Web)"/>
    <w:basedOn w:val="Norml"/>
    <w:rsid w:val="00622F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Bekezdsalapbettpusa"/>
    <w:rsid w:val="00622FB6"/>
  </w:style>
  <w:style w:type="paragraph" w:styleId="Lbjegyzetszveg">
    <w:name w:val="footnote text"/>
    <w:basedOn w:val="Norml"/>
    <w:link w:val="LbjegyzetszvegChar"/>
    <w:rsid w:val="00622FB6"/>
    <w:rPr>
      <w:rFonts w:ascii="Times New Roman" w:hAnsi="Times New Roman"/>
      <w:sz w:val="20"/>
      <w:szCs w:val="20"/>
    </w:rPr>
  </w:style>
  <w:style w:type="character" w:styleId="Lbjegyzet-hivatkozs">
    <w:name w:val="footnote reference"/>
    <w:rsid w:val="00622F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F16EE"/>
    <w:pPr>
      <w:ind w:left="708"/>
    </w:pPr>
  </w:style>
  <w:style w:type="character" w:customStyle="1" w:styleId="LbjegyzetszvegChar">
    <w:name w:val="Lábjegyzetszöveg Char"/>
    <w:link w:val="Lbjegyzetszveg"/>
    <w:rsid w:val="006815B4"/>
  </w:style>
  <w:style w:type="character" w:customStyle="1" w:styleId="SzvegtrzsChar">
    <w:name w:val="Szövegtörzs Char"/>
    <w:link w:val="Szvegtrzs"/>
    <w:rsid w:val="005B0DAC"/>
    <w:rPr>
      <w:sz w:val="24"/>
      <w:szCs w:val="24"/>
    </w:rPr>
  </w:style>
  <w:style w:type="paragraph" w:customStyle="1" w:styleId="Default">
    <w:name w:val="Default"/>
    <w:rsid w:val="00CE43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link w:val="lfejChar"/>
    <w:rsid w:val="009B729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B7292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C86EE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86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355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>SZMJV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subject/>
  <dc:creator>Dr. Károlyi Ákos</dc:creator>
  <cp:keywords/>
  <cp:lastModifiedBy>Horváth Ildikó dr.</cp:lastModifiedBy>
  <cp:revision>2</cp:revision>
  <cp:lastPrinted>2020-10-16T09:14:00Z</cp:lastPrinted>
  <dcterms:created xsi:type="dcterms:W3CDTF">2020-11-04T13:22:00Z</dcterms:created>
  <dcterms:modified xsi:type="dcterms:W3CDTF">2020-11-04T13:22:00Z</dcterms:modified>
</cp:coreProperties>
</file>